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6F07B3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422B8C">
        <w:rPr>
          <w:rFonts w:ascii="Times New Roman" w:eastAsia="Times New Roman" w:hAnsi="Times New Roman" w:cs="Times New Roman"/>
          <w:sz w:val="28"/>
          <w:szCs w:val="20"/>
          <w:lang w:eastAsia="hu-HU"/>
        </w:rPr>
        <w:t>8270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4409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Default="00342B6C" w:rsidP="0034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KIVONAT</w:t>
      </w:r>
    </w:p>
    <w:p w:rsidR="00342B6C" w:rsidRDefault="00342B6C" w:rsidP="0034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42B6C" w:rsidRPr="00321863" w:rsidRDefault="00342B6C" w:rsidP="0034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Pávai Vajna Ferenc terem.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Pr="00321863">
        <w:rPr>
          <w:rFonts w:ascii="Times New Roman" w:hAnsi="Times New Roman" w:cs="Times New Roman"/>
          <w:sz w:val="24"/>
          <w:szCs w:val="24"/>
        </w:rPr>
        <w:t>, Mester</w:t>
      </w:r>
      <w:r w:rsidR="00422B8C">
        <w:rPr>
          <w:rFonts w:ascii="Times New Roman" w:hAnsi="Times New Roman" w:cs="Times New Roman"/>
          <w:sz w:val="24"/>
          <w:szCs w:val="24"/>
        </w:rPr>
        <w:t xml:space="preserve"> József, </w:t>
      </w:r>
      <w:proofErr w:type="spellStart"/>
      <w:r w:rsidR="00422B8C">
        <w:rPr>
          <w:rFonts w:ascii="Times New Roman" w:hAnsi="Times New Roman" w:cs="Times New Roman"/>
          <w:sz w:val="24"/>
          <w:szCs w:val="24"/>
        </w:rPr>
        <w:t>Jászay</w:t>
      </w:r>
      <w:proofErr w:type="spellEnd"/>
      <w:r w:rsidR="00422B8C">
        <w:rPr>
          <w:rFonts w:ascii="Times New Roman" w:hAnsi="Times New Roman" w:cs="Times New Roman"/>
          <w:sz w:val="24"/>
          <w:szCs w:val="24"/>
        </w:rPr>
        <w:t xml:space="preserve"> Pál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B1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 w:rsidR="003B1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 József, </w:t>
      </w:r>
      <w:proofErr w:type="spellStart"/>
      <w:r w:rsidR="003B1CDB"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 w:rsidR="003B1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napirendet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3B1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66547B" w:rsidRPr="00321863" w:rsidRDefault="003B1CDB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120B9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3B1CDB">
        <w:rPr>
          <w:rFonts w:ascii="Times New Roman" w:hAnsi="Times New Roman" w:cs="Times New Roman"/>
          <w:b/>
          <w:sz w:val="24"/>
          <w:szCs w:val="24"/>
        </w:rPr>
        <w:t>Városfejlesztési és Műszaki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Pr="00321863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FE216E" w:rsidRPr="00321863" w:rsidRDefault="00FE216E" w:rsidP="00FE216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a helyi menetrendszerinti autóbusz-közlekedés 2019. IV. negyedévi és 2020. I. negyedévi működéséről. (2.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az Autóbusz állomás – TESCO Áruház közötti helyi autóbusz járat beindításának feltételeiről. (3.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Beszámoló Hajdúszoboszló Város 2019. évi költségvetésének végrehajtásáról. (5.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bérleti díj módosítás iránti kérelemről. (14.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Jókai sor 9. számú pavilon elővásárlási jog gyakorlására. (15.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rendelet módosításra - közterület hasznosítás. (16.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külterületi utak felújítása pályázattal kapcsolatosan. (17.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pályázati lehetőségről. (18.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Társasház-felújítási pályázat 2020. évi pályázati felhívásának módosítására. (19.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lastRenderedPageBreak/>
        <w:t xml:space="preserve">Előterjesztés a </w:t>
      </w:r>
      <w:proofErr w:type="spellStart"/>
      <w:r w:rsidRPr="003B1CDB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Pr="003B1CDB">
        <w:rPr>
          <w:rFonts w:ascii="Times New Roman" w:hAnsi="Times New Roman" w:cs="Times New Roman"/>
          <w:sz w:val="24"/>
          <w:szCs w:val="24"/>
        </w:rPr>
        <w:t xml:space="preserve"> Pál u. 7. szám alatti konyha előtető felújításával kapcsolatosan. (20.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a Bocskai Rendezvényközpont beázással kapcsolatos helyreállításáról. (21.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 xml:space="preserve">Előterjesztés közterület használati kérelemről - </w:t>
      </w:r>
      <w:proofErr w:type="spellStart"/>
      <w:r w:rsidRPr="003B1CDB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3B1CDB">
        <w:rPr>
          <w:rFonts w:ascii="Times New Roman" w:hAnsi="Times New Roman" w:cs="Times New Roman"/>
          <w:sz w:val="24"/>
          <w:szCs w:val="24"/>
        </w:rPr>
        <w:t xml:space="preserve"> gokart. (22.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közterület használati kérelemről – spray festés. (23.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Előterjesztés a Bocskai Múzeum fejlesztéshez kapcsolódó többletforrás igényről. (24.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pStyle w:val="Listaszerbekezds"/>
        <w:numPr>
          <w:ilvl w:val="0"/>
          <w:numId w:val="3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>Tájékoztatás a Mátyás Király sétány rekonstrukcióhoz kapcsolódó növénytelepítési tervről. (25. KT napirendi javaslat)</w:t>
      </w:r>
    </w:p>
    <w:p w:rsidR="003B1CDB" w:rsidRPr="003B1CDB" w:rsidRDefault="003B1CDB" w:rsidP="003B1CD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DB">
        <w:rPr>
          <w:rFonts w:ascii="Times New Roman" w:hAnsi="Times New Roman" w:cs="Times New Roman"/>
          <w:b/>
          <w:sz w:val="24"/>
          <w:szCs w:val="24"/>
          <w:u w:val="single"/>
        </w:rPr>
        <w:t>Csak bizottsági anyag:</w:t>
      </w:r>
    </w:p>
    <w:p w:rsidR="003B1CDB" w:rsidRPr="003B1CDB" w:rsidRDefault="003B1CDB" w:rsidP="003B1CD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1CDB" w:rsidRPr="003B1CDB" w:rsidRDefault="003B1CDB" w:rsidP="003B1C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3B1CDB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Pr="003B1CDB">
        <w:rPr>
          <w:rFonts w:ascii="Times New Roman" w:hAnsi="Times New Roman" w:cs="Times New Roman"/>
          <w:sz w:val="24"/>
          <w:szCs w:val="24"/>
        </w:rPr>
        <w:t xml:space="preserve"> Pál utca forgalmi rendjével kapcsolatosan</w:t>
      </w:r>
    </w:p>
    <w:p w:rsidR="003B1CDB" w:rsidRPr="003B1CDB" w:rsidRDefault="003B1CDB" w:rsidP="003B1CD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B1CDB" w:rsidRPr="003B1CDB" w:rsidRDefault="003B1CDB" w:rsidP="003B1CD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1CDB" w:rsidRPr="003B1CDB" w:rsidRDefault="003B1CDB" w:rsidP="003B1C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</w:rPr>
        <w:t xml:space="preserve">Előterjesztés rakodóhely kijelöléséről </w:t>
      </w:r>
    </w:p>
    <w:p w:rsidR="003B1CDB" w:rsidRPr="003B1CDB" w:rsidRDefault="003B1CDB" w:rsidP="003B1CD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CD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1CD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FE216E" w:rsidRPr="003B1CDB" w:rsidRDefault="00FE216E" w:rsidP="003B1CDB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216E" w:rsidRPr="003B1CDB" w:rsidRDefault="00FE216E" w:rsidP="003B1CD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CDB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</w:t>
      </w:r>
    </w:p>
    <w:p w:rsidR="00110727" w:rsidRPr="003B1CDB" w:rsidRDefault="00110727" w:rsidP="003B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3" w:rsidRPr="003B1CDB" w:rsidRDefault="00321863" w:rsidP="003B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62B35" w:rsidRPr="00321863" w:rsidRDefault="00A62B35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B1CDB" w:rsidRPr="00321863" w:rsidRDefault="003B1CDB" w:rsidP="003B1C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1CD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helyi menetrendszerinti autóbusz-közlekedés 2019. IV. negyedévi és 2020. I. negyedévi működéséről. </w:t>
      </w: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7536E6" w:rsidRPr="00321863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337" w:rsidRDefault="00802337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0E4" w:rsidRPr="00321863" w:rsidRDefault="002500E4" w:rsidP="0025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2500E4" w:rsidRPr="00321863" w:rsidRDefault="002500E4" w:rsidP="002500E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2500E4" w:rsidRPr="00321863" w:rsidRDefault="002500E4" w:rsidP="00250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7E32E5" w:rsidRPr="007E32E5" w:rsidRDefault="002500E4" w:rsidP="007E3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>
        <w:rPr>
          <w:rFonts w:ascii="Times New Roman" w:hAnsi="Times New Roman" w:cs="Times New Roman"/>
          <w:b/>
          <w:sz w:val="24"/>
          <w:szCs w:val="24"/>
        </w:rPr>
        <w:t>Városfejlesztési és Műszaki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Bizottsága </w:t>
      </w:r>
      <w:r w:rsidR="007E32E5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7E32E5" w:rsidRPr="007E32E5">
        <w:rPr>
          <w:rFonts w:ascii="Times New Roman" w:hAnsi="Times New Roman" w:cs="Times New Roman"/>
          <w:b/>
          <w:sz w:val="24"/>
          <w:szCs w:val="24"/>
        </w:rPr>
        <w:t>a helyi menetrendszerinti autóbusz-közlekedés 2019. IV. negyedévi és</w:t>
      </w:r>
      <w:r w:rsidR="007E32E5">
        <w:rPr>
          <w:rFonts w:ascii="Times New Roman" w:hAnsi="Times New Roman" w:cs="Times New Roman"/>
          <w:b/>
          <w:sz w:val="24"/>
          <w:szCs w:val="24"/>
        </w:rPr>
        <w:t xml:space="preserve"> 2020. I. negyedévi működéséről előterjesztést és határozati javaslatot és javasolja elfogadásra</w:t>
      </w:r>
      <w:r w:rsidR="007B184D">
        <w:rPr>
          <w:rFonts w:ascii="Times New Roman" w:hAnsi="Times New Roman" w:cs="Times New Roman"/>
          <w:b/>
          <w:sz w:val="24"/>
          <w:szCs w:val="24"/>
        </w:rPr>
        <w:t xml:space="preserve"> a képviselő-testületnek az alább</w:t>
      </w:r>
      <w:r w:rsidR="007E32E5">
        <w:rPr>
          <w:rFonts w:ascii="Times New Roman" w:hAnsi="Times New Roman" w:cs="Times New Roman"/>
          <w:b/>
          <w:sz w:val="24"/>
          <w:szCs w:val="24"/>
        </w:rPr>
        <w:t>iak szerint:</w:t>
      </w:r>
    </w:p>
    <w:p w:rsidR="007E32E5" w:rsidRPr="007E32E5" w:rsidRDefault="004268BB" w:rsidP="007E32E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E32E5"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 Volánbusz </w:t>
      </w:r>
      <w:proofErr w:type="spellStart"/>
      <w:r w:rsidR="007E32E5"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7E32E5"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Hajdúszoboszló város területén végzett menetrend szerinti helyi személyszállítás 2019. IV. negyedévre vonatkozóan elkészült tájéko</w:t>
      </w:r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ztatójában </w:t>
      </w:r>
      <w:proofErr w:type="gramStart"/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igényelt       </w:t>
      </w:r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10</w:t>
      </w:r>
      <w:proofErr w:type="gramEnd"/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.484.000 </w:t>
      </w:r>
      <w:r w:rsidR="007E32E5"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összegű önkormányzati támogatásból az előterjesztésben foglalt indokok alapján az</w:t>
      </w:r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indokolt költségekre 4.357.000</w:t>
      </w:r>
      <w:r w:rsidR="003A6784"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E32E5"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összeget biztosít.</w:t>
      </w:r>
    </w:p>
    <w:p w:rsidR="007E32E5" w:rsidRPr="007E32E5" w:rsidRDefault="007E32E5" w:rsidP="007E32E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 Volánbusz </w:t>
      </w:r>
      <w:proofErr w:type="spellStart"/>
      <w:r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Hajdúszoboszló város területén végzett menetrend szerinti helyi személyszállítás 2020. I. negyedévre vonatkozóan elkészült tájék</w:t>
      </w:r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oztatójában igényelt 8.200.00 </w:t>
      </w:r>
      <w:r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 összegű önkormányzati támogatásból az </w:t>
      </w:r>
      <w:r w:rsidR="003A67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indokolt költségekre 5.928.000 </w:t>
      </w:r>
      <w:r w:rsidRPr="007E3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összeget biztosít.</w:t>
      </w:r>
    </w:p>
    <w:p w:rsidR="007E32E5" w:rsidRPr="007E32E5" w:rsidRDefault="007E32E5" w:rsidP="007E3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E32E5" w:rsidRPr="00321863" w:rsidRDefault="007E32E5" w:rsidP="007E32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7E32E5" w:rsidRPr="00321863" w:rsidRDefault="007E32E5" w:rsidP="007E32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32E5" w:rsidRDefault="007E32E5" w:rsidP="007E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32871" w:rsidRPr="00321863" w:rsidRDefault="00B3287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321863" w:rsidRDefault="007251C1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2A2DD7" w:rsidRPr="007E32E5" w:rsidRDefault="007E32E5" w:rsidP="007E32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32E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az Autóbusz állomás – TESCO Áruház közötti helyi autóbusz járat beindításának feltételeiről. </w:t>
      </w:r>
      <w:r w:rsidR="002A2DD7" w:rsidRPr="007E32E5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0</w:t>
      </w:r>
      <w:r w:rsidRPr="007E32E5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 w:rsidR="002A2DD7" w:rsidRPr="007E32E5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0F32E8" w:rsidRPr="00321863" w:rsidRDefault="002A2DD7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E784B" w:rsidRPr="00321863" w:rsidRDefault="00DE784B" w:rsidP="00DE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184D" w:rsidRPr="00321863" w:rsidRDefault="007B184D" w:rsidP="007B1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7B184D" w:rsidRPr="00321863" w:rsidRDefault="007B184D" w:rsidP="007B184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7B184D" w:rsidRPr="00321863" w:rsidRDefault="007B184D" w:rsidP="007B1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565F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7B184D" w:rsidRPr="007B184D" w:rsidRDefault="007B184D" w:rsidP="007B1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>Hajdúszoboszló Város Önkormányzatának Városfejlesztési és Műszaki Bizottsága támogatja az Autóbusz állomás – TESCO Áruház közötti helyi autóbusz járat beindításának feltételeiről előterjesztést és határoz</w:t>
      </w:r>
      <w:r w:rsidR="00222D40">
        <w:rPr>
          <w:rFonts w:ascii="Times New Roman" w:hAnsi="Times New Roman" w:cs="Times New Roman"/>
          <w:b/>
          <w:sz w:val="24"/>
          <w:szCs w:val="24"/>
        </w:rPr>
        <w:t>a</w:t>
      </w:r>
      <w:r w:rsidRPr="007B184D">
        <w:rPr>
          <w:rFonts w:ascii="Times New Roman" w:hAnsi="Times New Roman" w:cs="Times New Roman"/>
          <w:b/>
          <w:sz w:val="24"/>
          <w:szCs w:val="24"/>
        </w:rPr>
        <w:t xml:space="preserve">tai javaslatot és javasolja elfogadásra </w:t>
      </w:r>
      <w:r w:rsidR="003A678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B184D">
        <w:rPr>
          <w:rFonts w:ascii="Times New Roman" w:hAnsi="Times New Roman" w:cs="Times New Roman"/>
          <w:b/>
          <w:sz w:val="24"/>
          <w:szCs w:val="24"/>
        </w:rPr>
        <w:t xml:space="preserve">képviselő-testületnek az alábbiak szerint: </w:t>
      </w:r>
    </w:p>
    <w:p w:rsidR="007B184D" w:rsidRPr="007B184D" w:rsidRDefault="007B184D" w:rsidP="004D0896">
      <w:pPr>
        <w:pStyle w:val="Szvegtrzs3"/>
        <w:spacing w:after="0"/>
        <w:jc w:val="both"/>
        <w:rPr>
          <w:rFonts w:eastAsia="SimSun"/>
          <w:b/>
          <w:sz w:val="24"/>
          <w:szCs w:val="24"/>
        </w:rPr>
      </w:pPr>
      <w:r w:rsidRPr="007B184D">
        <w:rPr>
          <w:rFonts w:eastAsia="SimSun"/>
          <w:b/>
          <w:sz w:val="24"/>
          <w:szCs w:val="24"/>
        </w:rPr>
        <w:t>Hajdúszoboszló Város Önkormányzatának Képviselő-testülete támogatja az előterjesztés szeri</w:t>
      </w:r>
      <w:r w:rsidR="004D0896">
        <w:rPr>
          <w:rFonts w:eastAsia="SimSun"/>
          <w:b/>
          <w:sz w:val="24"/>
          <w:szCs w:val="24"/>
        </w:rPr>
        <w:t>nti új, helyi menetrendszerinti</w:t>
      </w:r>
      <w:r w:rsidRPr="007B184D">
        <w:rPr>
          <w:rFonts w:eastAsia="SimSun"/>
          <w:b/>
          <w:sz w:val="24"/>
          <w:szCs w:val="24"/>
        </w:rPr>
        <w:t xml:space="preserve"> autóbuszjárat indítását 6 hónap időtartamban az Autóbuszállomás és a TESCO Áruház viszonylatában midi autóbusz igénybevételével. A közszolgáltatás végzéséhez és az új megállóhely üzemeltetéséhez 6 hónap </w:t>
      </w:r>
      <w:proofErr w:type="gramStart"/>
      <w:r w:rsidRPr="007B184D">
        <w:rPr>
          <w:rFonts w:eastAsia="SimSun"/>
          <w:b/>
          <w:sz w:val="24"/>
          <w:szCs w:val="24"/>
        </w:rPr>
        <w:t>időtartamban  az</w:t>
      </w:r>
      <w:proofErr w:type="gramEnd"/>
      <w:r w:rsidRPr="007B184D">
        <w:rPr>
          <w:rFonts w:eastAsia="SimSun"/>
          <w:b/>
          <w:sz w:val="24"/>
          <w:szCs w:val="24"/>
        </w:rPr>
        <w:t xml:space="preserve"> Önkormányzat </w:t>
      </w:r>
      <w:r w:rsidR="003A6784">
        <w:rPr>
          <w:rFonts w:eastAsia="SimSun"/>
          <w:b/>
          <w:sz w:val="24"/>
          <w:szCs w:val="24"/>
        </w:rPr>
        <w:t xml:space="preserve">1.250.000  </w:t>
      </w:r>
      <w:r w:rsidR="004D0896">
        <w:rPr>
          <w:rFonts w:eastAsia="SimSun"/>
          <w:b/>
          <w:sz w:val="24"/>
          <w:szCs w:val="24"/>
        </w:rPr>
        <w:t>Ft összeget biztosít</w:t>
      </w:r>
      <w:r w:rsidRPr="007B184D">
        <w:rPr>
          <w:rFonts w:eastAsia="SimSun"/>
          <w:b/>
          <w:sz w:val="24"/>
          <w:szCs w:val="24"/>
        </w:rPr>
        <w:t xml:space="preserve"> a 2020</w:t>
      </w:r>
      <w:r w:rsidR="003A6784">
        <w:rPr>
          <w:rFonts w:eastAsia="SimSun"/>
          <w:b/>
          <w:sz w:val="24"/>
          <w:szCs w:val="24"/>
        </w:rPr>
        <w:t>.</w:t>
      </w:r>
      <w:r w:rsidRPr="007B184D">
        <w:rPr>
          <w:rFonts w:eastAsia="SimSun"/>
          <w:b/>
          <w:sz w:val="24"/>
          <w:szCs w:val="24"/>
        </w:rPr>
        <w:t xml:space="preserve"> évi városi költségvetés általános tartalékok kerete terhére. </w:t>
      </w:r>
    </w:p>
    <w:p w:rsidR="007B184D" w:rsidRPr="007B184D" w:rsidRDefault="007B184D" w:rsidP="004D0896">
      <w:pPr>
        <w:pStyle w:val="Szvegtrzs3"/>
        <w:spacing w:after="0"/>
        <w:jc w:val="both"/>
        <w:rPr>
          <w:rFonts w:eastAsia="SimSun"/>
          <w:b/>
          <w:color w:val="0000FF"/>
          <w:sz w:val="24"/>
          <w:szCs w:val="24"/>
        </w:rPr>
      </w:pPr>
      <w:r w:rsidRPr="007B184D">
        <w:rPr>
          <w:rFonts w:eastAsia="SimSun"/>
          <w:b/>
          <w:sz w:val="24"/>
          <w:szCs w:val="24"/>
        </w:rPr>
        <w:t>Felhatalmazza a Polgármestert a közszolgáltatási szerződés módosítás aláírására.</w:t>
      </w:r>
    </w:p>
    <w:p w:rsidR="00565FB4" w:rsidRDefault="00565FB4" w:rsidP="004D0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862532" w:rsidRPr="00565FB4" w:rsidRDefault="0086253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B4" w:rsidRPr="00565FB4" w:rsidRDefault="00565F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B4" w:rsidRPr="00565FB4" w:rsidRDefault="00565F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62532" w:rsidRPr="00321863" w:rsidRDefault="00565FB4" w:rsidP="00862532">
      <w:pPr>
        <w:shd w:val="clear" w:color="auto" w:fill="FFFFFF"/>
        <w:suppressAutoHyphens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65FB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Hajdúszoboszló Város 2019. évi köl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tségvetésének végrehajtásáról. </w:t>
      </w:r>
      <w:r w:rsidR="00862532"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(képviselő-testületi ülés 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5</w:t>
      </w:r>
      <w:r w:rsidR="00862532"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napirend)</w:t>
      </w:r>
    </w:p>
    <w:p w:rsidR="00221EDA" w:rsidRPr="00321863" w:rsidRDefault="00221EDA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5FB4" w:rsidRPr="00321863" w:rsidRDefault="00565FB4" w:rsidP="0056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565FB4" w:rsidRPr="00321863" w:rsidRDefault="00565FB4" w:rsidP="00565FB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565FB4" w:rsidRPr="00321863" w:rsidRDefault="00565FB4" w:rsidP="00565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565FB4" w:rsidRDefault="00565FB4" w:rsidP="00565F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Hajdúszoboszló Város Önkormányzatának Városfejlesztési és Műszaki Bizottsága támogatja </w:t>
      </w:r>
      <w:r w:rsidRPr="00565FB4">
        <w:rPr>
          <w:rFonts w:ascii="Times New Roman" w:hAnsi="Times New Roman" w:cs="Times New Roman"/>
          <w:b/>
          <w:sz w:val="24"/>
          <w:szCs w:val="24"/>
        </w:rPr>
        <w:t>Hajdúszoboszló Város 2019. évi költségvetésének végrehajtásár</w:t>
      </w:r>
      <w:r>
        <w:rPr>
          <w:rFonts w:ascii="Times New Roman" w:hAnsi="Times New Roman" w:cs="Times New Roman"/>
          <w:b/>
          <w:sz w:val="24"/>
          <w:szCs w:val="24"/>
        </w:rPr>
        <w:t xml:space="preserve">ól beszámolót </w:t>
      </w:r>
    </w:p>
    <w:p w:rsidR="008F10F7" w:rsidRDefault="00565FB4" w:rsidP="00565F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zárszámadási rendelettervezet, és javasolja elfogadásra a képviselő-testületnek.</w:t>
      </w:r>
    </w:p>
    <w:p w:rsidR="00565FB4" w:rsidRPr="00565FB4" w:rsidRDefault="00565FB4" w:rsidP="00565F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8F5070" w:rsidRPr="00321863" w:rsidRDefault="008F5070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0F7" w:rsidRPr="00321863" w:rsidRDefault="008F10F7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D03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F0FE1" w:rsidRPr="00321863" w:rsidRDefault="00565FB4" w:rsidP="00CE44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</w:t>
      </w:r>
      <w:r w:rsidRPr="00565FB4">
        <w:rPr>
          <w:rFonts w:ascii="Times New Roman" w:hAnsi="Times New Roman" w:cs="Times New Roman"/>
          <w:b/>
          <w:i/>
          <w:color w:val="000000"/>
          <w:sz w:val="24"/>
          <w:szCs w:val="24"/>
        </w:rPr>
        <w:t>lőterjesztés bérleti díj módosítás iránti kérelemről.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képviselő-testületi </w:t>
      </w:r>
      <w:r w:rsidR="00427B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14. napirend)</w:t>
      </w:r>
    </w:p>
    <w:p w:rsidR="00565FB4" w:rsidRPr="00565FB4" w:rsidRDefault="00565FB4" w:rsidP="00D03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33E0B" w:rsidRDefault="00233E0B" w:rsidP="00183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76B" w:rsidRPr="00321863" w:rsidRDefault="0018376B" w:rsidP="0018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8376B" w:rsidRPr="00321863" w:rsidRDefault="0018376B" w:rsidP="0018376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18376B" w:rsidRPr="00321863" w:rsidRDefault="0018376B" w:rsidP="00183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18376B" w:rsidRPr="0018376B" w:rsidRDefault="0018376B" w:rsidP="00183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8376B">
        <w:rPr>
          <w:rFonts w:ascii="Times New Roman" w:hAnsi="Times New Roman" w:cs="Times New Roman"/>
          <w:b/>
          <w:sz w:val="24"/>
          <w:szCs w:val="24"/>
        </w:rPr>
        <w:t>bérleti díj módosítás iránti kérelemről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előterjesztést és határozati javaslatot, és javasolja elfogadásra a képviselő-testületnek az alábbiak szerint:</w:t>
      </w:r>
    </w:p>
    <w:p w:rsidR="0018376B" w:rsidRDefault="0018376B" w:rsidP="00183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 Város Önkormányzata a koronaví</w:t>
      </w:r>
      <w:r w:rsidRPr="0018376B">
        <w:rPr>
          <w:rFonts w:ascii="Times New Roman" w:hAnsi="Times New Roman" w:cs="Times New Roman"/>
          <w:b/>
          <w:sz w:val="24"/>
          <w:szCs w:val="24"/>
        </w:rPr>
        <w:t>russal kapcsolatban</w:t>
      </w:r>
      <w:r>
        <w:rPr>
          <w:rFonts w:ascii="Times New Roman" w:hAnsi="Times New Roman" w:cs="Times New Roman"/>
          <w:b/>
          <w:sz w:val="24"/>
          <w:szCs w:val="24"/>
        </w:rPr>
        <w:t xml:space="preserve"> kialakult helyzetre való tekin</w:t>
      </w:r>
      <w:r w:rsidR="00222D40">
        <w:rPr>
          <w:rFonts w:ascii="Times New Roman" w:hAnsi="Times New Roman" w:cs="Times New Roman"/>
          <w:b/>
          <w:sz w:val="24"/>
          <w:szCs w:val="24"/>
        </w:rPr>
        <w:t>tettel a Paintball pálya kialakí</w:t>
      </w:r>
      <w:r>
        <w:rPr>
          <w:rFonts w:ascii="Times New Roman" w:hAnsi="Times New Roman" w:cs="Times New Roman"/>
          <w:b/>
          <w:sz w:val="24"/>
          <w:szCs w:val="24"/>
        </w:rPr>
        <w:t>tása é</w:t>
      </w:r>
      <w:r w:rsidRPr="0018376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üzemeltetése céljára bérbeadott Hajdú</w:t>
      </w:r>
      <w:r w:rsidRPr="0018376B">
        <w:rPr>
          <w:rFonts w:ascii="Times New Roman" w:hAnsi="Times New Roman" w:cs="Times New Roman"/>
          <w:b/>
          <w:sz w:val="24"/>
          <w:szCs w:val="24"/>
        </w:rPr>
        <w:t>szoboszl</w:t>
      </w:r>
      <w:r>
        <w:rPr>
          <w:rFonts w:ascii="Times New Roman" w:hAnsi="Times New Roman" w:cs="Times New Roman"/>
          <w:b/>
          <w:sz w:val="24"/>
          <w:szCs w:val="24"/>
        </w:rPr>
        <w:t>ó, Liget utca - Bö</w:t>
      </w:r>
      <w:r w:rsidRPr="0018376B">
        <w:rPr>
          <w:rFonts w:ascii="Times New Roman" w:hAnsi="Times New Roman" w:cs="Times New Roman"/>
          <w:b/>
          <w:sz w:val="24"/>
          <w:szCs w:val="24"/>
        </w:rPr>
        <w:t>sz</w:t>
      </w:r>
      <w:r>
        <w:rPr>
          <w:rFonts w:ascii="Times New Roman" w:hAnsi="Times New Roman" w:cs="Times New Roman"/>
          <w:b/>
          <w:sz w:val="24"/>
          <w:szCs w:val="24"/>
        </w:rPr>
        <w:t>örmé</w:t>
      </w:r>
      <w:r w:rsidRPr="0018376B">
        <w:rPr>
          <w:rFonts w:ascii="Times New Roman" w:hAnsi="Times New Roman" w:cs="Times New Roman"/>
          <w:b/>
          <w:sz w:val="24"/>
          <w:szCs w:val="24"/>
        </w:rPr>
        <w:t>nyi</w:t>
      </w:r>
      <w:r>
        <w:rPr>
          <w:rFonts w:ascii="Times New Roman" w:hAnsi="Times New Roman" w:cs="Times New Roman"/>
          <w:b/>
          <w:sz w:val="24"/>
          <w:szCs w:val="24"/>
        </w:rPr>
        <w:t xml:space="preserve"> utca sarkán található 2667/26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-ú</w:t>
      </w:r>
      <w:r w:rsidRPr="0018376B">
        <w:rPr>
          <w:rFonts w:ascii="Times New Roman" w:hAnsi="Times New Roman" w:cs="Times New Roman"/>
          <w:b/>
          <w:sz w:val="24"/>
          <w:szCs w:val="24"/>
        </w:rPr>
        <w:t>,</w:t>
      </w:r>
      <w:r w:rsidR="00222D40">
        <w:rPr>
          <w:rFonts w:ascii="Times New Roman" w:hAnsi="Times New Roman" w:cs="Times New Roman"/>
          <w:b/>
          <w:sz w:val="24"/>
          <w:szCs w:val="24"/>
        </w:rPr>
        <w:t xml:space="preserve"> ingatlan bérleti dí</w:t>
      </w:r>
      <w:r>
        <w:rPr>
          <w:rFonts w:ascii="Times New Roman" w:hAnsi="Times New Roman" w:cs="Times New Roman"/>
          <w:b/>
          <w:sz w:val="24"/>
          <w:szCs w:val="24"/>
        </w:rPr>
        <w:t>jábó</w:t>
      </w:r>
      <w:r w:rsidRPr="0018376B">
        <w:rPr>
          <w:rFonts w:ascii="Times New Roman" w:hAnsi="Times New Roman" w:cs="Times New Roman"/>
          <w:b/>
          <w:sz w:val="24"/>
          <w:szCs w:val="24"/>
        </w:rPr>
        <w:t>l elengedi a</w:t>
      </w:r>
      <w:r>
        <w:rPr>
          <w:rFonts w:ascii="Times New Roman" w:hAnsi="Times New Roman" w:cs="Times New Roman"/>
          <w:b/>
          <w:sz w:val="24"/>
          <w:szCs w:val="24"/>
        </w:rPr>
        <w:t xml:space="preserve"> március- április- május havi bérleti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azzal, hogy ezen idő</w:t>
      </w:r>
      <w:r w:rsidRPr="0018376B">
        <w:rPr>
          <w:rFonts w:ascii="Times New Roman" w:hAnsi="Times New Roman" w:cs="Times New Roman"/>
          <w:b/>
          <w:sz w:val="24"/>
          <w:szCs w:val="24"/>
        </w:rPr>
        <w:t>szak alatt</w:t>
      </w:r>
      <w:r>
        <w:rPr>
          <w:rFonts w:ascii="Times New Roman" w:hAnsi="Times New Roman" w:cs="Times New Roman"/>
          <w:b/>
          <w:sz w:val="24"/>
          <w:szCs w:val="24"/>
        </w:rPr>
        <w:t xml:space="preserve"> is köteles a bérlő a terület karbantartásáról gondoskodni.</w:t>
      </w:r>
    </w:p>
    <w:p w:rsidR="00956718" w:rsidRDefault="00956718" w:rsidP="0018376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6B" w:rsidRPr="00321863" w:rsidRDefault="0018376B" w:rsidP="0018376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8F5070" w:rsidRDefault="008F5070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25FB0" w:rsidRPr="00321863" w:rsidRDefault="00925FB0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79A7" w:rsidRPr="00321863" w:rsidRDefault="001679A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8376B" w:rsidRPr="0018376B" w:rsidRDefault="0018376B" w:rsidP="001837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8376B" w:rsidRPr="00321863" w:rsidRDefault="0018376B" w:rsidP="0018376B">
      <w:pPr>
        <w:shd w:val="clear" w:color="auto" w:fill="FFFFFF"/>
        <w:suppressAutoHyphens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8376B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Jókai sor 9. számú pavilon elővásárlási jog gyakorlására</w:t>
      </w:r>
      <w:r w:rsidR="00233E0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(képviselő-testületi ülés </w:t>
      </w:r>
      <w:r w:rsidR="00427BD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napirend)</w:t>
      </w:r>
    </w:p>
    <w:p w:rsidR="00BC1C2C" w:rsidRDefault="00BC1C2C" w:rsidP="001837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2692D" w:rsidRPr="00321863" w:rsidRDefault="00C2692D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A1A" w:rsidRDefault="00221A1A" w:rsidP="0022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Aki az elhangzott kiegészítést támogatja</w:t>
      </w:r>
      <w:r w:rsidR="0031073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jelezze.</w:t>
      </w:r>
    </w:p>
    <w:p w:rsidR="00221A1A" w:rsidRDefault="00221A1A" w:rsidP="00221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ellenszavazat és tartózkodás nélkül elfogadta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módosított határozati javaslatra tett kiegészítést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="009567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956718" w:rsidRDefault="00956718" w:rsidP="0022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718" w:rsidRPr="00321863" w:rsidRDefault="00956718" w:rsidP="0022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A1A" w:rsidRDefault="00221A1A" w:rsidP="00221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233E0B" w:rsidRPr="00233E0B" w:rsidRDefault="00233E0B" w:rsidP="0023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</w:t>
      </w:r>
      <w:r w:rsidRPr="00233E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Hajdúszoboszló Város Önkormányzata Képviselő-testületének, kérje fel a Hivatalt illetve a Jegyzőt, keressenek más alternatívát arra, hogy a Jókai soron található pavilonok gazdaságosan az önkormányzat tulajdonába kerüljenek, vizsgálva a jogi hátteret, gazdasági következményeket.</w:t>
      </w:r>
    </w:p>
    <w:p w:rsidR="00A319ED" w:rsidRPr="00956718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lastRenderedPageBreak/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1237" w:rsidRPr="00321863" w:rsidRDefault="00761237" w:rsidP="004F0D9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679A7" w:rsidRPr="00321863" w:rsidRDefault="00345F5C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45F5C" w:rsidRPr="00321863" w:rsidRDefault="00345F5C" w:rsidP="00345F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F24D9" w:rsidRPr="00956718" w:rsidRDefault="00233E0B" w:rsidP="00956718">
      <w:pPr>
        <w:shd w:val="clear" w:color="auto" w:fill="FFFFFF"/>
        <w:suppressAutoHyphens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33E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rendelet módosításra - közterület hasznosítás. </w:t>
      </w:r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(képviselő-testületi ülés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16</w:t>
      </w:r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napirend)</w:t>
      </w:r>
    </w:p>
    <w:p w:rsidR="006856D2" w:rsidRPr="00321863" w:rsidRDefault="006856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E0B" w:rsidRPr="00321863" w:rsidRDefault="00233E0B" w:rsidP="0023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233E0B" w:rsidRPr="00321863" w:rsidRDefault="00233E0B" w:rsidP="00233E0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233E0B" w:rsidRPr="00321863" w:rsidRDefault="00233E0B" w:rsidP="0023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6930D8" w:rsidRDefault="00233E0B" w:rsidP="00233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930D8" w:rsidRPr="006930D8">
        <w:rPr>
          <w:rFonts w:ascii="Times New Roman" w:hAnsi="Times New Roman" w:cs="Times New Roman"/>
          <w:b/>
          <w:sz w:val="24"/>
          <w:szCs w:val="24"/>
        </w:rPr>
        <w:t>rendelet módosí</w:t>
      </w:r>
      <w:r w:rsidR="006930D8">
        <w:rPr>
          <w:rFonts w:ascii="Times New Roman" w:hAnsi="Times New Roman" w:cs="Times New Roman"/>
          <w:b/>
          <w:sz w:val="24"/>
          <w:szCs w:val="24"/>
        </w:rPr>
        <w:t>tásra - közterület hasznosítás című előterjesztést és javaso</w:t>
      </w:r>
      <w:r w:rsidR="00222D40">
        <w:rPr>
          <w:rFonts w:ascii="Times New Roman" w:hAnsi="Times New Roman" w:cs="Times New Roman"/>
          <w:b/>
          <w:sz w:val="24"/>
          <w:szCs w:val="24"/>
        </w:rPr>
        <w:t>lja elfogadásra a képviselő-test</w:t>
      </w:r>
      <w:r w:rsidR="006930D8">
        <w:rPr>
          <w:rFonts w:ascii="Times New Roman" w:hAnsi="Times New Roman" w:cs="Times New Roman"/>
          <w:b/>
          <w:sz w:val="24"/>
          <w:szCs w:val="24"/>
        </w:rPr>
        <w:t>ületnek a</w:t>
      </w:r>
      <w:r w:rsidR="00554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D8">
        <w:rPr>
          <w:rFonts w:ascii="Times New Roman" w:hAnsi="Times New Roman" w:cs="Times New Roman"/>
          <w:b/>
          <w:sz w:val="24"/>
          <w:szCs w:val="24"/>
        </w:rPr>
        <w:t>közterület-használat, közterület-hasznosítás helyi</w:t>
      </w:r>
      <w:r w:rsidR="00853C71">
        <w:rPr>
          <w:rFonts w:ascii="Times New Roman" w:hAnsi="Times New Roman" w:cs="Times New Roman"/>
          <w:b/>
          <w:sz w:val="24"/>
          <w:szCs w:val="24"/>
        </w:rPr>
        <w:t xml:space="preserve"> szabályairól szóló</w:t>
      </w:r>
      <w:r w:rsidR="006930D8">
        <w:rPr>
          <w:rFonts w:ascii="Times New Roman" w:hAnsi="Times New Roman" w:cs="Times New Roman"/>
          <w:b/>
          <w:sz w:val="24"/>
          <w:szCs w:val="24"/>
        </w:rPr>
        <w:t xml:space="preserve"> rendelettervezetet.</w:t>
      </w:r>
    </w:p>
    <w:p w:rsidR="006930D8" w:rsidRPr="00956718" w:rsidRDefault="006930D8" w:rsidP="004D0896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u w:val="single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6330A" w:rsidRPr="00321863" w:rsidRDefault="00C6330A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5C" w:rsidRPr="00321863" w:rsidRDefault="00345F5C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B1931" w:rsidRPr="00321863" w:rsidRDefault="00FB1931" w:rsidP="00FB193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45F5C" w:rsidRPr="00321863" w:rsidRDefault="006930D8" w:rsidP="00FB193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930D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külterületi utak felújítása pályázattal kapcsolato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san. </w:t>
      </w:r>
      <w:r w:rsidR="00D90E5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17</w:t>
      </w:r>
      <w:r w:rsidR="00D90E5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  <w:r w:rsidR="00FB1931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90E55" w:rsidRPr="00321863" w:rsidRDefault="00D90E55" w:rsidP="00D90E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35F21" w:rsidRDefault="00D35F21" w:rsidP="00D3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956718" w:rsidRPr="00321863" w:rsidRDefault="00956718" w:rsidP="00D3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5F21" w:rsidRPr="00321863" w:rsidRDefault="00D35F21" w:rsidP="00D35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D35F21" w:rsidRPr="00D35F21" w:rsidRDefault="00D35F21" w:rsidP="00D35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>Hajdúszoboszló Város Önkormányzatának Városfejlesztési és Műszaki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 a </w:t>
      </w:r>
      <w:r w:rsidRPr="00D35F21">
        <w:rPr>
          <w:rFonts w:ascii="Times New Roman" w:hAnsi="Times New Roman" w:cs="Times New Roman"/>
          <w:b/>
          <w:sz w:val="24"/>
          <w:szCs w:val="24"/>
        </w:rPr>
        <w:t>külterületi utak felúj</w:t>
      </w:r>
      <w:r>
        <w:rPr>
          <w:rFonts w:ascii="Times New Roman" w:hAnsi="Times New Roman" w:cs="Times New Roman"/>
          <w:b/>
          <w:sz w:val="24"/>
          <w:szCs w:val="24"/>
        </w:rPr>
        <w:t>ítása pályázattal kapcsolatosan előterje</w:t>
      </w:r>
      <w:r w:rsidR="0055450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ztést és határozati java</w:t>
      </w:r>
      <w:r w:rsidR="00554502">
        <w:rPr>
          <w:rFonts w:ascii="Times New Roman" w:hAnsi="Times New Roman" w:cs="Times New Roman"/>
          <w:b/>
          <w:sz w:val="24"/>
          <w:szCs w:val="24"/>
        </w:rPr>
        <w:t>slatot, és javasolja elfogadásr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4502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képviselő-testületnek az alábbi</w:t>
      </w:r>
      <w:r w:rsidR="00222D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k szerint:</w:t>
      </w:r>
      <w:r w:rsidR="00956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F21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módosítja a 10/2020. (I.23.) sz. Képviselő-testületi határozatát a Hajdúszoboszló külterületi útjainak felújítása - VP6-7.2.1-7.4.1.2-16 azonosító számú - pályázat keretében, és támogatja az eredeti benyújtott pályázat módosított műszaki tartalma mellett az alább felsorolt külterületi útszakaszok fejlesztését:</w:t>
      </w:r>
    </w:p>
    <w:p w:rsidR="00D35F21" w:rsidRPr="00956718" w:rsidRDefault="00D35F21" w:rsidP="00D35F21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0123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 xml:space="preserve">-ú út 861,2 m hosszon földút stabilizáció; 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038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-ú út 1121 m hosszon;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028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-ú út, (Ádám dűlő) 640 m hosszon meglévő szilárd burkolatú út felújítása;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020/2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 xml:space="preserve">-ú úton 130 m hosszon meglévő szilárd burkolatú út felújítása; 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Fácán dűlő 10087/1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 xml:space="preserve">, 10087/2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, 750 m + 295 m, összesen 1045 m hosszban földút stabilizáció;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Szőlő dűlő, 10574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 xml:space="preserve">, 10573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 xml:space="preserve">, 10951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, 458 m hosszon földút stabilizáció;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0114/144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-ú úton, 594 m hosszon földút stabilizáció;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9035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 xml:space="preserve">-ú úton, 220 m hosszon földút stabilizáció; 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0132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-ú úton, 378 m hosszon földút stabilizáció;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Nyereg dűlő, 0522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, 1221 m hosszon földút stabilizáció;</w:t>
      </w:r>
    </w:p>
    <w:p w:rsid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Nádudvari dűlő folytatása, 9319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-en 322 m hosszon földút stabilizáció;</w:t>
      </w:r>
    </w:p>
    <w:p w:rsidR="00D35F21" w:rsidRPr="00D35F21" w:rsidRDefault="00D35F21" w:rsidP="00F3011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21">
        <w:rPr>
          <w:rFonts w:ascii="Times New Roman" w:hAnsi="Times New Roman" w:cs="Times New Roman"/>
          <w:b/>
          <w:sz w:val="24"/>
          <w:szCs w:val="24"/>
        </w:rPr>
        <w:t xml:space="preserve">Vízház dűlő, 0520 </w:t>
      </w:r>
      <w:proofErr w:type="spellStart"/>
      <w:r w:rsidRPr="00D35F21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35F21">
        <w:rPr>
          <w:rFonts w:ascii="Times New Roman" w:hAnsi="Times New Roman" w:cs="Times New Roman"/>
          <w:b/>
          <w:sz w:val="24"/>
          <w:szCs w:val="24"/>
        </w:rPr>
        <w:t>, 580 m hosszban földút stabilizáció.</w:t>
      </w:r>
    </w:p>
    <w:p w:rsidR="00373807" w:rsidRPr="00956718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lastRenderedPageBreak/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373807" w:rsidRPr="00956718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35A79" w:rsidRPr="00956718" w:rsidRDefault="00935A79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373807" w:rsidRPr="00321863" w:rsidRDefault="0037380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B526F" w:rsidRPr="00956718" w:rsidRDefault="005B526F" w:rsidP="0095671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73807" w:rsidRDefault="005B526F" w:rsidP="005B526F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B526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pályázati lehetőségről.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73807" w:rsidRPr="005B526F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1</w:t>
      </w:r>
      <w:r w:rsidRPr="005B526F">
        <w:rPr>
          <w:rFonts w:ascii="Times New Roman" w:hAnsi="Times New Roman" w:cs="Times New Roman"/>
          <w:b/>
          <w:i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5B526F" w:rsidRPr="005B526F" w:rsidRDefault="005B526F" w:rsidP="005B52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71D" w:rsidRPr="00321863" w:rsidRDefault="0035271D" w:rsidP="003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35271D" w:rsidRPr="00321863" w:rsidRDefault="0035271D" w:rsidP="003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5271D" w:rsidRPr="00321863" w:rsidRDefault="0035271D" w:rsidP="0035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4A43E2" w:rsidRPr="004A43E2" w:rsidRDefault="0035271D" w:rsidP="004A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>Hajdúszoboszló Város Önkormányzatának Városfejlesztési és Műszaki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1D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4A43E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A43E2" w:rsidRPr="004A43E2">
        <w:rPr>
          <w:rFonts w:ascii="Times New Roman" w:hAnsi="Times New Roman" w:cs="Times New Roman"/>
          <w:b/>
          <w:sz w:val="24"/>
          <w:szCs w:val="24"/>
        </w:rPr>
        <w:t xml:space="preserve">pályázat benyújtását a helyi önkormányzatokért felelős miniszter és az államháztartásért felelős miniszter egyetértésével meghirdetett a Magyarország 2020. évi központi költségvetéséről szóló 2019. évi LXXI. törvény 3. melléklet II.2. </w:t>
      </w:r>
      <w:proofErr w:type="gramStart"/>
      <w:r w:rsidR="004A43E2" w:rsidRPr="004A43E2">
        <w:rPr>
          <w:rFonts w:ascii="Times New Roman" w:hAnsi="Times New Roman" w:cs="Times New Roman"/>
          <w:b/>
          <w:sz w:val="24"/>
          <w:szCs w:val="24"/>
        </w:rPr>
        <w:t>pont</w:t>
      </w:r>
      <w:proofErr w:type="gramEnd"/>
      <w:r w:rsidR="004A43E2" w:rsidRPr="004A43E2">
        <w:rPr>
          <w:rFonts w:ascii="Times New Roman" w:hAnsi="Times New Roman" w:cs="Times New Roman"/>
          <w:b/>
          <w:sz w:val="24"/>
          <w:szCs w:val="24"/>
        </w:rPr>
        <w:t xml:space="preserve"> a), b) és c) pontok szerinti „Önkormányzati feladatellátást szolgáló fejlesztések támogatására” elnevezésű felhívásra.</w:t>
      </w:r>
    </w:p>
    <w:p w:rsidR="004A43E2" w:rsidRDefault="004A43E2" w:rsidP="004A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Bizottság</w:t>
      </w:r>
      <w:r w:rsidRPr="0035271D">
        <w:rPr>
          <w:rFonts w:ascii="Times New Roman" w:hAnsi="Times New Roman" w:cs="Times New Roman"/>
          <w:b/>
          <w:sz w:val="24"/>
          <w:szCs w:val="24"/>
        </w:rPr>
        <w:t xml:space="preserve"> fejlesztési célként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és javasolja elfogadásra a képviselő-testületnek </w:t>
      </w:r>
      <w:r w:rsidR="00853C71">
        <w:rPr>
          <w:rFonts w:ascii="Times New Roman" w:hAnsi="Times New Roman" w:cs="Times New Roman"/>
          <w:b/>
          <w:sz w:val="24"/>
          <w:szCs w:val="24"/>
        </w:rPr>
        <w:t>a</w:t>
      </w:r>
      <w:r w:rsidRPr="004A43E2">
        <w:rPr>
          <w:rFonts w:ascii="Times New Roman" w:hAnsi="Times New Roman" w:cs="Times New Roman"/>
          <w:b/>
          <w:sz w:val="24"/>
          <w:szCs w:val="24"/>
        </w:rPr>
        <w:t xml:space="preserve"> Kádár utca előter</w:t>
      </w:r>
      <w:r>
        <w:rPr>
          <w:rFonts w:ascii="Times New Roman" w:hAnsi="Times New Roman" w:cs="Times New Roman"/>
          <w:b/>
          <w:sz w:val="24"/>
          <w:szCs w:val="24"/>
        </w:rPr>
        <w:t>jesztés szerinti megv</w:t>
      </w:r>
      <w:r w:rsidR="006A18F4">
        <w:rPr>
          <w:rFonts w:ascii="Times New Roman" w:hAnsi="Times New Roman" w:cs="Times New Roman"/>
          <w:b/>
          <w:sz w:val="24"/>
          <w:szCs w:val="24"/>
        </w:rPr>
        <w:t>alósítását, továbbá azt</w:t>
      </w:r>
      <w:r>
        <w:rPr>
          <w:rFonts w:ascii="Times New Roman" w:hAnsi="Times New Roman" w:cs="Times New Roman"/>
          <w:b/>
          <w:sz w:val="24"/>
          <w:szCs w:val="24"/>
        </w:rPr>
        <w:t xml:space="preserve">, hogy </w:t>
      </w:r>
      <w:r w:rsidRPr="004A43E2">
        <w:rPr>
          <w:rFonts w:ascii="Times New Roman" w:hAnsi="Times New Roman" w:cs="Times New Roman"/>
          <w:b/>
          <w:sz w:val="24"/>
          <w:szCs w:val="24"/>
        </w:rPr>
        <w:t>a pályázat konkrét műszaki tartalmáról, az igényelt támoga</w:t>
      </w:r>
      <w:r>
        <w:rPr>
          <w:rFonts w:ascii="Times New Roman" w:hAnsi="Times New Roman" w:cs="Times New Roman"/>
          <w:b/>
          <w:sz w:val="24"/>
          <w:szCs w:val="24"/>
        </w:rPr>
        <w:t xml:space="preserve">tás és vállalt önerő mértékéről </w:t>
      </w:r>
      <w:r w:rsidRPr="004A43E2">
        <w:rPr>
          <w:rFonts w:ascii="Times New Roman" w:hAnsi="Times New Roman" w:cs="Times New Roman"/>
          <w:b/>
          <w:sz w:val="24"/>
          <w:szCs w:val="24"/>
        </w:rPr>
        <w:t>külön előterjesztés ker</w:t>
      </w:r>
      <w:r>
        <w:rPr>
          <w:rFonts w:ascii="Times New Roman" w:hAnsi="Times New Roman" w:cs="Times New Roman"/>
          <w:b/>
          <w:sz w:val="24"/>
          <w:szCs w:val="24"/>
        </w:rPr>
        <w:t>etében hozzon döntést.</w:t>
      </w:r>
    </w:p>
    <w:p w:rsidR="00956718" w:rsidRPr="004A43E2" w:rsidRDefault="00956718" w:rsidP="004A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718" w:rsidRPr="00321863" w:rsidRDefault="00956718" w:rsidP="009567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373807" w:rsidRPr="00956718" w:rsidRDefault="004D0896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B23D73" w:rsidRPr="00321863" w:rsidRDefault="00B23D73" w:rsidP="00B23D73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23D73" w:rsidRPr="00321863" w:rsidRDefault="00B23D73" w:rsidP="00B23D7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B23D73" w:rsidRPr="0035271D" w:rsidRDefault="0035271D" w:rsidP="0035271D">
      <w:pPr>
        <w:pStyle w:val="Listaszerbekezds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271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Társasház-felújítási pályázat 2020. évi pályázati felhívásának módosít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ására. </w:t>
      </w:r>
      <w:r w:rsidR="00B23D73" w:rsidRPr="0035271D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1</w:t>
      </w:r>
      <w:r w:rsidR="00EB533F">
        <w:rPr>
          <w:rFonts w:ascii="Times New Roman" w:hAnsi="Times New Roman" w:cs="Times New Roman"/>
          <w:b/>
          <w:i/>
          <w:color w:val="000000"/>
          <w:sz w:val="24"/>
          <w:szCs w:val="24"/>
        </w:rPr>
        <w:t>9</w:t>
      </w:r>
      <w:r w:rsidR="00B23D73" w:rsidRPr="0035271D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B23D73" w:rsidRPr="00321863" w:rsidRDefault="00B23D73" w:rsidP="00B23D7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5271D" w:rsidRPr="00321863" w:rsidRDefault="0035271D" w:rsidP="003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35271D" w:rsidRPr="00321863" w:rsidRDefault="0035271D" w:rsidP="003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5271D" w:rsidRPr="00321863" w:rsidRDefault="0035271D" w:rsidP="0035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EB533F" w:rsidRDefault="0035271D" w:rsidP="00EB5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 w:rsidR="00EB533F">
        <w:rPr>
          <w:rFonts w:ascii="Times New Roman" w:hAnsi="Times New Roman" w:cs="Times New Roman"/>
          <w:b/>
          <w:sz w:val="24"/>
          <w:szCs w:val="24"/>
        </w:rPr>
        <w:t xml:space="preserve">és javasolja elfogadásra a képviselő-testületnek </w:t>
      </w:r>
      <w:r w:rsidR="00EB533F" w:rsidRPr="00EB533F">
        <w:rPr>
          <w:rFonts w:ascii="Times New Roman" w:hAnsi="Times New Roman" w:cs="Times New Roman"/>
          <w:b/>
          <w:sz w:val="24"/>
          <w:szCs w:val="24"/>
        </w:rPr>
        <w:t>a 9/2020. (IV. 23.) a társasházak felújításának pénzügyi támogatásáról szóló rendelethez kapcsolódó Pályázati felhívás módosítását az előterjesztésnek megfelelően, a folyamatban lévő eljárásokra történő alkalmazása mellett</w:t>
      </w:r>
      <w:r w:rsidR="00EB533F">
        <w:rPr>
          <w:rFonts w:ascii="Times New Roman" w:hAnsi="Times New Roman" w:cs="Times New Roman"/>
          <w:b/>
          <w:sz w:val="24"/>
          <w:szCs w:val="24"/>
        </w:rPr>
        <w:t>.</w:t>
      </w:r>
    </w:p>
    <w:p w:rsidR="00EB533F" w:rsidRDefault="00EB533F" w:rsidP="00EB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533F" w:rsidRPr="00321863" w:rsidRDefault="00EB533F" w:rsidP="00EB533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956718" w:rsidRPr="00321863" w:rsidRDefault="00956718" w:rsidP="009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EB533F" w:rsidRPr="00321863" w:rsidRDefault="00EB533F" w:rsidP="00EB533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807" w:rsidRPr="00321863" w:rsidRDefault="00373807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EB533F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53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EB533F">
        <w:rPr>
          <w:rFonts w:ascii="Times New Roman" w:hAnsi="Times New Roman" w:cs="Times New Roman"/>
          <w:b/>
          <w:i/>
          <w:color w:val="000000"/>
          <w:sz w:val="24"/>
          <w:szCs w:val="24"/>
        </w:rPr>
        <w:t>Gönczy</w:t>
      </w:r>
      <w:proofErr w:type="spellEnd"/>
      <w:r w:rsidRPr="00EB53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Pál u. 7. szám alatti konyha előtető felújításával kapcsolato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san.(képviselő-testületi ülés 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napirend) </w:t>
      </w:r>
    </w:p>
    <w:p w:rsidR="00956718" w:rsidRPr="00321863" w:rsidRDefault="00956718" w:rsidP="00EB533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56718" w:rsidRDefault="00956718" w:rsidP="00EB5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33F" w:rsidRPr="00321863" w:rsidRDefault="00EB533F" w:rsidP="00E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EB533F" w:rsidRPr="00321863" w:rsidRDefault="00EB533F" w:rsidP="00E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EB533F" w:rsidRPr="00321863" w:rsidRDefault="00EB533F" w:rsidP="00EB5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EB533F" w:rsidRDefault="00EB533F" w:rsidP="00EB5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 w:rsidRPr="00EB533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B533F">
        <w:rPr>
          <w:rFonts w:ascii="Times New Roman" w:hAnsi="Times New Roman" w:cs="Times New Roman"/>
          <w:b/>
          <w:sz w:val="24"/>
          <w:szCs w:val="24"/>
        </w:rPr>
        <w:t>Gönczy</w:t>
      </w:r>
      <w:proofErr w:type="spellEnd"/>
      <w:r w:rsidRPr="00EB533F">
        <w:rPr>
          <w:rFonts w:ascii="Times New Roman" w:hAnsi="Times New Roman" w:cs="Times New Roman"/>
          <w:b/>
          <w:sz w:val="24"/>
          <w:szCs w:val="24"/>
        </w:rPr>
        <w:t xml:space="preserve"> Pál u. 7. szám alatti konyha előt</w:t>
      </w:r>
      <w:r>
        <w:rPr>
          <w:rFonts w:ascii="Times New Roman" w:hAnsi="Times New Roman" w:cs="Times New Roman"/>
          <w:b/>
          <w:sz w:val="24"/>
          <w:szCs w:val="24"/>
        </w:rPr>
        <w:t>ető felújításával kapcsolatosan előterjesztést és határozati javaslatot és javasolja elfogadásra a képviselő-testületnek az alábbiak szerint:</w:t>
      </w:r>
    </w:p>
    <w:p w:rsidR="00EB533F" w:rsidRPr="00EB533F" w:rsidRDefault="00EB533F" w:rsidP="00EB53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533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</w:t>
      </w:r>
      <w:r w:rsidR="00554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legfeljebb bruttó 1.458.000 </w:t>
      </w:r>
      <w:r w:rsidRPr="00EB5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Ft keretösszeget biztosít a 2020. évi költségvetés intézményfelújítási kerete terhére a Hajdúszoboszlói Gazdasági Szolgáltató Intézmény részére a </w:t>
      </w:r>
      <w:proofErr w:type="spellStart"/>
      <w:r w:rsidRPr="00EB533F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Pr="00EB5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u. 7. szám alatt működő konyha épületén található előtető helyreállítási költségeként.</w:t>
      </w:r>
    </w:p>
    <w:p w:rsidR="00276CF6" w:rsidRPr="00321863" w:rsidRDefault="00276CF6" w:rsidP="00EB5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4C5056" w:rsidRPr="00321863" w:rsidRDefault="004C5056" w:rsidP="004C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Bocskai Rendezvényközpont beázással kapcsolatos helyreállításá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ról. 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21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0004" w:rsidRPr="00321863" w:rsidRDefault="00B10004" w:rsidP="00B1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B10004" w:rsidRPr="00321863" w:rsidRDefault="00B10004" w:rsidP="00B1000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B10004" w:rsidRPr="00321863" w:rsidRDefault="00B10004" w:rsidP="00B10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B10004" w:rsidRPr="00B10004" w:rsidRDefault="00B10004" w:rsidP="00B10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és javasolja elfogadásra, hogy </w:t>
      </w:r>
      <w:r w:rsidRPr="00B10004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</w:t>
      </w:r>
      <w:r>
        <w:rPr>
          <w:rFonts w:ascii="Times New Roman" w:hAnsi="Times New Roman" w:cs="Times New Roman"/>
          <w:b/>
          <w:sz w:val="24"/>
          <w:szCs w:val="24"/>
        </w:rPr>
        <w:t xml:space="preserve">te legfeljebb bruttó 1.500.000 </w:t>
      </w:r>
      <w:r w:rsidRPr="00B10004">
        <w:rPr>
          <w:rFonts w:ascii="Times New Roman" w:hAnsi="Times New Roman" w:cs="Times New Roman"/>
          <w:b/>
          <w:sz w:val="24"/>
          <w:szCs w:val="24"/>
        </w:rPr>
        <w:t>Ft keretösszeget biztosít</w:t>
      </w:r>
      <w:r>
        <w:rPr>
          <w:rFonts w:ascii="Times New Roman" w:hAnsi="Times New Roman" w:cs="Times New Roman"/>
          <w:b/>
          <w:sz w:val="24"/>
          <w:szCs w:val="24"/>
        </w:rPr>
        <w:t>son</w:t>
      </w:r>
      <w:r w:rsidRPr="00B10004">
        <w:rPr>
          <w:rFonts w:ascii="Times New Roman" w:hAnsi="Times New Roman" w:cs="Times New Roman"/>
          <w:b/>
          <w:sz w:val="24"/>
          <w:szCs w:val="24"/>
        </w:rPr>
        <w:t xml:space="preserve"> a 2020. évi költségvetés intézményfelújítási kerete terhére a Kovács Máté Városi Művelődési Központ és Könyvtár részére a Bocskai Rendezvényközpont beázásával kapcsolatos helyreállítási költségeire.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4C5056" w:rsidRPr="00321863" w:rsidRDefault="004C5056" w:rsidP="004C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C42C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közterület használati kérelemről - </w:t>
      </w:r>
      <w:proofErr w:type="spellStart"/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street</w:t>
      </w:r>
      <w:proofErr w:type="spellEnd"/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gok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art.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22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  <w:r w:rsidR="00C42C52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48D9" w:rsidRPr="00321863" w:rsidRDefault="009248D9" w:rsidP="00690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8D9" w:rsidRDefault="009248D9" w:rsidP="0092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9248D9" w:rsidRPr="00321863" w:rsidRDefault="009248D9" w:rsidP="00924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48D9" w:rsidRPr="00321863" w:rsidRDefault="009248D9" w:rsidP="00924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153EB5" w:rsidRDefault="009248D9" w:rsidP="009248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és javasolja elfogadásra </w:t>
      </w:r>
      <w:r w:rsidRPr="00B10004">
        <w:rPr>
          <w:rFonts w:ascii="Times New Roman" w:hAnsi="Times New Roman" w:cs="Times New Roman"/>
          <w:b/>
          <w:sz w:val="24"/>
          <w:szCs w:val="24"/>
        </w:rPr>
        <w:t>Hajdú</w:t>
      </w:r>
      <w:r>
        <w:rPr>
          <w:rFonts w:ascii="Times New Roman" w:hAnsi="Times New Roman" w:cs="Times New Roman"/>
          <w:b/>
          <w:sz w:val="24"/>
          <w:szCs w:val="24"/>
        </w:rPr>
        <w:t>szoboszló Város Önkormányzata Képviselő-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testületének</w:t>
      </w:r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Street Gokart kölcsönzés céljára a 2020. évben a </w:t>
      </w:r>
      <w:proofErr w:type="spellStart"/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fürdő gazdasági bejárata előtti 30 m</w:t>
      </w:r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-es terület bérbeadását Szőke József 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yéni vállalkozó részére, 7.500 </w:t>
      </w:r>
      <w:r w:rsidR="00153EB5" w:rsidRPr="00153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Ft/nap bérleti díj ellenében, 2020. július 1. – 2020. augusztus 31. közötti időszakra vonatkozóan, az 1. mellékletben foglaltaknak megfelelően.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C42C52" w:rsidRPr="004C5056" w:rsidRDefault="004C5056" w:rsidP="004C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693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közterület használati kérelemről – spray fes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tés. 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23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  <w:r w:rsidR="006931BB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6409" w:rsidRDefault="00E36409" w:rsidP="00E3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Műszaki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Mester József,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napirendet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E36409" w:rsidRPr="00321863" w:rsidRDefault="00E36409" w:rsidP="00E3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6409" w:rsidRPr="00321863" w:rsidRDefault="00E36409" w:rsidP="00E36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VM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E36409" w:rsidRPr="00E36409" w:rsidRDefault="00E36409" w:rsidP="00E36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84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és javasolja elfogadásra </w:t>
      </w:r>
      <w:r w:rsidRPr="00B10004">
        <w:rPr>
          <w:rFonts w:ascii="Times New Roman" w:hAnsi="Times New Roman" w:cs="Times New Roman"/>
          <w:b/>
          <w:sz w:val="24"/>
          <w:szCs w:val="24"/>
        </w:rPr>
        <w:t>Hajdú</w:t>
      </w:r>
      <w:r>
        <w:rPr>
          <w:rFonts w:ascii="Times New Roman" w:hAnsi="Times New Roman" w:cs="Times New Roman"/>
          <w:b/>
          <w:sz w:val="24"/>
          <w:szCs w:val="24"/>
        </w:rPr>
        <w:t>szoboszló Város Önkormányzata Képviselő-testületének</w:t>
      </w:r>
      <w:r w:rsidRPr="00E364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3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Hlásznyik</w:t>
      </w:r>
      <w:proofErr w:type="spellEnd"/>
      <w:r w:rsidRPr="00E3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Attila sprayfestő kérelmét és a főszezoni időszakban (2020. július 1. és 2020. augusztus 31. közötti időszakban) a 12/2019. (IV.25.) közterület-használat, közterület-hasznosítás helyi szabályairól szóló rendeletében foglalt F jelű hely használatát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(korlátozottan) biztosítani</w:t>
      </w:r>
      <w:r w:rsidRPr="00E3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számára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0.000 </w:t>
      </w:r>
      <w:r w:rsidRPr="00E3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Ft/hó díj ellenében. A kérelmezőt utószezoni időszakban előbérleti jog illeti meg 50.000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3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Ft/hó díj ellenében.</w:t>
      </w:r>
    </w:p>
    <w:p w:rsidR="00696A44" w:rsidRPr="00D95647" w:rsidRDefault="00696A44" w:rsidP="00D95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896" w:rsidRPr="00321863" w:rsidRDefault="004D0896" w:rsidP="004D0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C42C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Bocskai Múzeum fejlesztéshez kapcsolódó többletforrás igény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ről.(képviselő-testületi ülés 24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  <w:r w:rsidR="00C42C52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4D02" w:rsidRPr="00C54D02" w:rsidRDefault="00C54D02" w:rsidP="00C5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4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Városfejlesztési és Műszaki Bizottság 3 igen szavazattal (Harsányi István, Mester József, </w:t>
      </w:r>
      <w:proofErr w:type="spellStart"/>
      <w:r w:rsidRPr="00C54D02"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 w:rsidRPr="00C54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Pál) ellenszavazat és tartózkodás nélkül elfogadta a javasolt napirendet (a döntéshozatalban 3 fő vett részt).</w:t>
      </w:r>
    </w:p>
    <w:p w:rsidR="00C54D02" w:rsidRPr="00C54D02" w:rsidRDefault="00C54D02" w:rsidP="00C5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4D02" w:rsidRPr="00C54D02" w:rsidRDefault="00C54D02" w:rsidP="00C54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4D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C54D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C54D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VMB határozat</w:t>
      </w:r>
    </w:p>
    <w:p w:rsidR="003A5488" w:rsidRPr="003A5488" w:rsidRDefault="00C54D02" w:rsidP="003A5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4D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Városfejlesztési és Műszaki Bizottsága támogatja és javasolja elfogadásra Hajdúszoboszló Város Önkormányzata Képviselő-testületének</w:t>
      </w:r>
      <w:r w:rsidR="003A5488"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TOP-1.2.1-15-HB1-2016-00020 azonosító számú, „Magyar Szürkék Útja - kulturális tematikus útvonal Hajdú-Bihar megyében” elnevezésű projekt „Bocskai István Múzeum bővítése és felújítása” építési beruházás megvalósításhoz </w:t>
      </w:r>
      <w:proofErr w:type="gramStart"/>
      <w:r w:rsidR="003A5488"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szükséges </w:t>
      </w:r>
      <w:r w:rsidR="00091A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="003A5488"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proofErr w:type="gramEnd"/>
      <w:r w:rsidR="003A5488"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.753.550 Ft összeget a 2020. évi városi költségvetés 1. sz. melléklet általános </w:t>
      </w:r>
      <w:r w:rsid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tartalékok terhére biztosítani</w:t>
      </w:r>
      <w:r w:rsidR="003A5488"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88" w:rsidRDefault="004D0896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4C5056" w:rsidRPr="00321863" w:rsidRDefault="004C5056" w:rsidP="004C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4C5056" w:rsidRDefault="004C5056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056" w:rsidRPr="00091A5F" w:rsidRDefault="004C5056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Tájékoztatás a Mátyás Király sétány rekonstrukcióhoz kapcsolódó növénytelepítési tervről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 (képviselő-testületi ülés 25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A5488" w:rsidRPr="003A5488" w:rsidRDefault="003A5488" w:rsidP="003A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4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Városfejlesztési és Műszaki Bizottság 3 igen szavazattal (Harsányi István, Mester József, </w:t>
      </w:r>
      <w:proofErr w:type="spellStart"/>
      <w:r w:rsidRPr="003A5488"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 w:rsidRPr="003A54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Pál) ellenszavazat és tartózkodás nélkül elfogadta a javasolt napirendet (a döntéshozatalban 3 fő vett részt).</w:t>
      </w:r>
    </w:p>
    <w:p w:rsidR="003A5488" w:rsidRPr="003A5488" w:rsidRDefault="003A5488" w:rsidP="003A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488" w:rsidRPr="003A5488" w:rsidRDefault="003A5488" w:rsidP="003A5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VMB határozat</w:t>
      </w:r>
    </w:p>
    <w:p w:rsidR="003A5488" w:rsidRPr="003A5488" w:rsidRDefault="003A5488" w:rsidP="003A5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Városfejlesztési és Műszaki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tájékoztatást a Mátyás király sétány tervezett növénytelepítésével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kapcsolatosan, </w:t>
      </w:r>
      <w:r w:rsidRPr="003A5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 elfogadásra Hajdúszoboszló Város Önkormányzata Képviselő-testületének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</w:p>
    <w:p w:rsidR="004D0896" w:rsidRPr="00321863" w:rsidRDefault="004D0896" w:rsidP="004D08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4C5056" w:rsidRPr="00321863" w:rsidRDefault="004C5056" w:rsidP="004C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88" w:rsidRPr="00321863" w:rsidRDefault="003A5488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Gönczy</w:t>
      </w:r>
      <w:proofErr w:type="spellEnd"/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Pál utca forgalmi rendjével kapcsolatosan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csak bizottsági előterjesztés)</w:t>
      </w:r>
      <w:r w:rsidR="006931BB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C5056" w:rsidRPr="00321863" w:rsidRDefault="004C5056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62A3" w:rsidRPr="002762A3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2A3" w:rsidRPr="002762A3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A3">
        <w:rPr>
          <w:rFonts w:ascii="Times New Roman" w:hAnsi="Times New Roman" w:cs="Times New Roman"/>
          <w:color w:val="000000"/>
          <w:sz w:val="24"/>
          <w:szCs w:val="24"/>
        </w:rPr>
        <w:t xml:space="preserve">A Városfejlesztési és Műszaki Bizottság 3 igen szavazattal (Harsányi István, Mester József, </w:t>
      </w:r>
      <w:proofErr w:type="spellStart"/>
      <w:r w:rsidRPr="002762A3">
        <w:rPr>
          <w:rFonts w:ascii="Times New Roman" w:hAnsi="Times New Roman" w:cs="Times New Roman"/>
          <w:color w:val="000000"/>
          <w:sz w:val="24"/>
          <w:szCs w:val="24"/>
        </w:rPr>
        <w:t>Jászay</w:t>
      </w:r>
      <w:proofErr w:type="spellEnd"/>
      <w:r w:rsidRPr="002762A3">
        <w:rPr>
          <w:rFonts w:ascii="Times New Roman" w:hAnsi="Times New Roman" w:cs="Times New Roman"/>
          <w:color w:val="000000"/>
          <w:sz w:val="24"/>
          <w:szCs w:val="24"/>
        </w:rPr>
        <w:t xml:space="preserve"> Pál) ellenszavazat és tartózkodás nélkül elfogadta a javasolt napirendet (a döntéshozatalban 3 fő vett részt).</w:t>
      </w:r>
    </w:p>
    <w:p w:rsidR="002762A3" w:rsidRPr="004C5056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2762A3" w:rsidRPr="002762A3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2A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762A3">
        <w:rPr>
          <w:rFonts w:ascii="Times New Roman" w:hAnsi="Times New Roman" w:cs="Times New Roman"/>
          <w:b/>
          <w:color w:val="000000"/>
          <w:sz w:val="24"/>
          <w:szCs w:val="24"/>
        </w:rPr>
        <w:t>/2020. (VI. 2</w:t>
      </w:r>
      <w:r w:rsidR="00D1580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762A3">
        <w:rPr>
          <w:rFonts w:ascii="Times New Roman" w:hAnsi="Times New Roman" w:cs="Times New Roman"/>
          <w:b/>
          <w:color w:val="000000"/>
          <w:sz w:val="24"/>
          <w:szCs w:val="24"/>
        </w:rPr>
        <w:t>.) VMB határozat</w:t>
      </w:r>
    </w:p>
    <w:p w:rsidR="002762A3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Városfejlesztési és Műszaki Bizottsága a </w:t>
      </w:r>
      <w:proofErr w:type="spellStart"/>
      <w:r w:rsidRPr="002762A3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Pr="00276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utca fejlesztését követően kialakult forgalmi rendet tudomásul veszi. </w:t>
      </w:r>
    </w:p>
    <w:p w:rsidR="002762A3" w:rsidRPr="004C5056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2762A3" w:rsidRPr="00103D95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03D95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 w:rsidRPr="00103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D95">
        <w:rPr>
          <w:rFonts w:ascii="Times New Roman" w:hAnsi="Times New Roman" w:cs="Times New Roman"/>
          <w:color w:val="000000"/>
          <w:sz w:val="24"/>
          <w:szCs w:val="24"/>
        </w:rPr>
        <w:tab/>
        <w:t>--</w:t>
      </w:r>
    </w:p>
    <w:p w:rsidR="002762A3" w:rsidRPr="00103D95" w:rsidRDefault="002762A3" w:rsidP="00276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95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="00103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D9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3D95">
        <w:rPr>
          <w:rFonts w:ascii="Times New Roman" w:hAnsi="Times New Roman" w:cs="Times New Roman"/>
          <w:color w:val="000000"/>
          <w:sz w:val="24"/>
          <w:szCs w:val="24"/>
        </w:rPr>
        <w:t xml:space="preserve">Jegyző </w:t>
      </w:r>
    </w:p>
    <w:p w:rsidR="00C42C52" w:rsidRPr="004C5056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24"/>
        </w:rPr>
      </w:pPr>
    </w:p>
    <w:p w:rsidR="00C42C52" w:rsidRPr="004C5056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30119" w:rsidP="00FE02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0119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esztés rakodóhely kijelöléséről. (csak bizottsági anyag)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03D95" w:rsidRPr="00103D95" w:rsidRDefault="00103D95" w:rsidP="0010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Városfejlesztési és Műszaki Bizottság 3 igen szavazattal (Harsányi István, Mester József, </w:t>
      </w:r>
      <w:proofErr w:type="spellStart"/>
      <w:r w:rsidRPr="00103D95"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 w:rsidRPr="00103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Pál) ellenszavazat és tartózkodás nélkül elfogadta a javasolt napirendet (a döntéshozatalban 3 fő vett részt).</w:t>
      </w:r>
    </w:p>
    <w:p w:rsidR="00103D95" w:rsidRPr="004C5056" w:rsidRDefault="00103D95" w:rsidP="00103D9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03D95" w:rsidRPr="00103D95" w:rsidRDefault="00103D95" w:rsidP="00103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VMB határozat</w:t>
      </w:r>
    </w:p>
    <w:p w:rsidR="00103D95" w:rsidRPr="00103D95" w:rsidRDefault="00103D95" w:rsidP="00103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Városfejlesztési és Műszaki Bizottsága támogatja a Sport utca 16/B. és 16/C. lépcsőházak előtti meglévő két kapubejáró rakodóhely céljára történő kijelölését. </w:t>
      </w:r>
    </w:p>
    <w:p w:rsidR="00103D95" w:rsidRDefault="00103D95" w:rsidP="00103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Tekintettel arra, hogy a rakodóhely kijelölése a társasház érdeke, ezért a szükséges H-058 „Rakodó terület” kiegészítő táblával ellátott „Várakozni tilos!” </w:t>
      </w:r>
      <w:proofErr w:type="gramStart"/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jelzőtáblák</w:t>
      </w:r>
      <w:proofErr w:type="gramEnd"/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kihelyezését a társasháznak kell kihelyeznie, és azokat karbantartania.</w:t>
      </w:r>
    </w:p>
    <w:p w:rsidR="00103D95" w:rsidRPr="004C5056" w:rsidRDefault="00103D95" w:rsidP="00103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:rsidR="00103D95" w:rsidRPr="00103D95" w:rsidRDefault="00103D95" w:rsidP="00103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03D95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 w:rsidRPr="00103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--</w:t>
      </w:r>
    </w:p>
    <w:p w:rsidR="00103D95" w:rsidRPr="00103D95" w:rsidRDefault="00103D95" w:rsidP="00103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95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3D95">
        <w:rPr>
          <w:rFonts w:ascii="Times New Roman" w:hAnsi="Times New Roman" w:cs="Times New Roman"/>
          <w:color w:val="000000"/>
          <w:sz w:val="24"/>
          <w:szCs w:val="24"/>
        </w:rPr>
        <w:t xml:space="preserve">Jegyző </w:t>
      </w:r>
    </w:p>
    <w:p w:rsidR="00103D95" w:rsidRDefault="00103D95" w:rsidP="00103D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03D95" w:rsidRDefault="00103D95" w:rsidP="00103D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103D95" w:rsidRDefault="00103D95" w:rsidP="00103D9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3D9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Egyebek</w:t>
      </w:r>
    </w:p>
    <w:p w:rsidR="00C847EE" w:rsidRPr="00321863" w:rsidRDefault="00C847E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03D95" w:rsidRDefault="00103D95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4A2" w:rsidRPr="00103D95" w:rsidRDefault="007F14A2" w:rsidP="007F1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Városfejlesztési és Műszaki Bizottság 3 igen szavazattal (Harsányi István, Mester József, </w:t>
      </w:r>
      <w:proofErr w:type="spellStart"/>
      <w:r w:rsidRPr="00103D95"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 w:rsidRPr="00103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Pál) ellenszavazat és tartózkodás nélkül elfogadta a javasolt napirendet (a döntéshozatalban 3 fő vett részt).</w:t>
      </w:r>
    </w:p>
    <w:p w:rsidR="007F14A2" w:rsidRPr="00103D95" w:rsidRDefault="007F14A2" w:rsidP="007F1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14A2" w:rsidRPr="00103D95" w:rsidRDefault="007F14A2" w:rsidP="007F1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4C50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</w:t>
      </w:r>
      <w:r w:rsidR="00D15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VMB határozat</w:t>
      </w:r>
    </w:p>
    <w:p w:rsidR="007F14A2" w:rsidRDefault="007F14A2" w:rsidP="007F14A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3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Városfejlesztési és Műszaki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</w:t>
      </w:r>
      <w:r w:rsidRPr="007F14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Képviselő-testületének a Járóbeteg-Ellátó Centrum épületében működő Védőnői Szolgálat megközelítését szolgáló rámpa építése kapcsán felmerülő nagyfeszültségű vezetékek áthelyezésével járó pótmunka - a műszaki ellenőr által jóvágyott - költségét biztosítani, melynek mértékéről a soron következő ülésen tájékoztatót kér.</w:t>
      </w:r>
    </w:p>
    <w:p w:rsidR="007F14A2" w:rsidRDefault="007F14A2" w:rsidP="007F14A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5056" w:rsidRPr="00321863" w:rsidRDefault="004C5056" w:rsidP="004C50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4C5056" w:rsidRPr="00321863" w:rsidRDefault="004C5056" w:rsidP="004C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103D95" w:rsidRDefault="00103D95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B5" w:rsidRDefault="002163B5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605" w:rsidRPr="00532000" w:rsidRDefault="00403605" w:rsidP="00403605">
      <w:pPr>
        <w:jc w:val="center"/>
        <w:rPr>
          <w:rFonts w:ascii="Cambria" w:hAnsi="Cambria" w:cstheme="minorHAnsi"/>
          <w:b/>
        </w:rPr>
      </w:pPr>
      <w:proofErr w:type="spellStart"/>
      <w:proofErr w:type="gramStart"/>
      <w:r w:rsidRPr="00532000">
        <w:rPr>
          <w:rFonts w:ascii="Cambria" w:hAnsi="Cambria" w:cstheme="minorHAnsi"/>
          <w:b/>
        </w:rPr>
        <w:t>k.m.f.</w:t>
      </w:r>
      <w:proofErr w:type="spellEnd"/>
      <w:proofErr w:type="gramEnd"/>
    </w:p>
    <w:p w:rsidR="00403605" w:rsidRDefault="00403605" w:rsidP="00403605">
      <w:pPr>
        <w:jc w:val="center"/>
        <w:rPr>
          <w:rFonts w:ascii="Cambria" w:hAnsi="Cambria" w:cstheme="minorHAnsi"/>
        </w:rPr>
      </w:pPr>
    </w:p>
    <w:p w:rsidR="00403605" w:rsidRDefault="00403605" w:rsidP="00403605">
      <w:pPr>
        <w:jc w:val="center"/>
        <w:rPr>
          <w:rFonts w:ascii="Cambria" w:hAnsi="Cambria" w:cstheme="minorHAnsi"/>
        </w:rPr>
      </w:pPr>
    </w:p>
    <w:p w:rsidR="00403605" w:rsidRPr="00532000" w:rsidRDefault="00403605" w:rsidP="00403605">
      <w:pPr>
        <w:jc w:val="both"/>
        <w:rPr>
          <w:rFonts w:ascii="Cambria" w:hAnsi="Cambria" w:cstheme="minorHAnsi"/>
          <w:b/>
          <w:i/>
        </w:rPr>
      </w:pPr>
      <w:r w:rsidRPr="00532000">
        <w:rPr>
          <w:rFonts w:ascii="Cambria" w:hAnsi="Cambria" w:cstheme="minorHAnsi"/>
          <w:b/>
          <w:i/>
        </w:rPr>
        <w:t xml:space="preserve">    Mester József/VMB tag</w:t>
      </w:r>
      <w:r>
        <w:rPr>
          <w:rFonts w:ascii="Cambria" w:hAnsi="Cambria" w:cstheme="minorHAnsi"/>
          <w:b/>
          <w:i/>
        </w:rPr>
        <w:t xml:space="preserve"> </w:t>
      </w:r>
      <w:proofErr w:type="spellStart"/>
      <w:r>
        <w:rPr>
          <w:rFonts w:ascii="Cambria" w:hAnsi="Cambria" w:cstheme="minorHAnsi"/>
          <w:b/>
          <w:i/>
        </w:rPr>
        <w:t>sk</w:t>
      </w:r>
      <w:proofErr w:type="spellEnd"/>
      <w:r>
        <w:rPr>
          <w:rFonts w:ascii="Cambria" w:hAnsi="Cambria" w:cstheme="minorHAnsi"/>
          <w:b/>
          <w:i/>
        </w:rPr>
        <w:t>.</w:t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  <w:t xml:space="preserve">    Harsányi István/VMB elnök</w:t>
      </w:r>
      <w:r>
        <w:rPr>
          <w:rFonts w:ascii="Cambria" w:hAnsi="Cambria" w:cstheme="minorHAnsi"/>
          <w:b/>
          <w:i/>
        </w:rPr>
        <w:t xml:space="preserve"> </w:t>
      </w:r>
      <w:proofErr w:type="spellStart"/>
      <w:r>
        <w:rPr>
          <w:rFonts w:ascii="Cambria" w:hAnsi="Cambria" w:cstheme="minorHAnsi"/>
          <w:b/>
          <w:i/>
        </w:rPr>
        <w:t>sk</w:t>
      </w:r>
      <w:proofErr w:type="spellEnd"/>
      <w:r>
        <w:rPr>
          <w:rFonts w:ascii="Cambria" w:hAnsi="Cambria" w:cstheme="minorHAnsi"/>
          <w:b/>
          <w:i/>
        </w:rPr>
        <w:t>.</w:t>
      </w:r>
    </w:p>
    <w:p w:rsidR="00403605" w:rsidRDefault="00403605" w:rsidP="00403605">
      <w:pPr>
        <w:jc w:val="both"/>
        <w:rPr>
          <w:rFonts w:ascii="Cambria" w:hAnsi="Cambria" w:cstheme="minorHAnsi"/>
        </w:rPr>
      </w:pPr>
    </w:p>
    <w:p w:rsidR="00403605" w:rsidRDefault="00403605" w:rsidP="00403605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 jegyzőkönyv hiteléül:</w:t>
      </w:r>
    </w:p>
    <w:p w:rsidR="00403605" w:rsidRPr="00D15936" w:rsidRDefault="00403605" w:rsidP="00403605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  <w:i/>
        </w:rPr>
        <w:t>Balla Lászlóné/leíró</w:t>
      </w:r>
      <w:bookmarkStart w:id="0" w:name="_GoBack"/>
      <w:bookmarkEnd w:id="0"/>
    </w:p>
    <w:p w:rsidR="002163B5" w:rsidRDefault="002163B5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3B5" w:rsidSect="00EE116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95" w:rsidRDefault="00057095">
      <w:pPr>
        <w:spacing w:after="0" w:line="240" w:lineRule="auto"/>
      </w:pPr>
      <w:r>
        <w:separator/>
      </w:r>
    </w:p>
  </w:endnote>
  <w:endnote w:type="continuationSeparator" w:id="0">
    <w:p w:rsidR="00057095" w:rsidRDefault="0005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02" w:rsidRDefault="00554502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54502" w:rsidRDefault="00554502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54502">
      <w:tc>
        <w:tcPr>
          <w:tcW w:w="4606" w:type="dxa"/>
        </w:tcPr>
        <w:p w:rsidR="00554502" w:rsidRDefault="0055450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54502" w:rsidRDefault="00554502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54502" w:rsidRDefault="005545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54502">
      <w:tc>
        <w:tcPr>
          <w:tcW w:w="4606" w:type="dxa"/>
        </w:tcPr>
        <w:p w:rsidR="00554502" w:rsidRDefault="0055450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54502" w:rsidRDefault="00554502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54502" w:rsidRDefault="00554502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95" w:rsidRDefault="00057095">
      <w:pPr>
        <w:spacing w:after="0" w:line="240" w:lineRule="auto"/>
      </w:pPr>
      <w:r>
        <w:separator/>
      </w:r>
    </w:p>
  </w:footnote>
  <w:footnote w:type="continuationSeparator" w:id="0">
    <w:p w:rsidR="00057095" w:rsidRDefault="0005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02" w:rsidRDefault="00554502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54502" w:rsidRDefault="005545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02" w:rsidRPr="004D0E82" w:rsidRDefault="00554502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403605">
      <w:rPr>
        <w:rStyle w:val="Oldalszm"/>
        <w:noProof/>
        <w:sz w:val="22"/>
        <w:szCs w:val="22"/>
      </w:rPr>
      <w:t>8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D38C4"/>
    <w:multiLevelType w:val="multilevel"/>
    <w:tmpl w:val="CE8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5AF0"/>
    <w:multiLevelType w:val="hybridMultilevel"/>
    <w:tmpl w:val="E500F02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3880"/>
    <w:multiLevelType w:val="hybridMultilevel"/>
    <w:tmpl w:val="2D767E3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D7D9E"/>
    <w:multiLevelType w:val="hybridMultilevel"/>
    <w:tmpl w:val="20085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8AD"/>
    <w:multiLevelType w:val="hybridMultilevel"/>
    <w:tmpl w:val="22BCD74A"/>
    <w:lvl w:ilvl="0" w:tplc="3E6E9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38CF"/>
    <w:multiLevelType w:val="hybridMultilevel"/>
    <w:tmpl w:val="BC4A165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32B19"/>
    <w:multiLevelType w:val="hybridMultilevel"/>
    <w:tmpl w:val="38B2782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96F98"/>
    <w:multiLevelType w:val="hybridMultilevel"/>
    <w:tmpl w:val="7CEAC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F4E02"/>
    <w:multiLevelType w:val="hybridMultilevel"/>
    <w:tmpl w:val="E550EFE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44875"/>
    <w:multiLevelType w:val="hybridMultilevel"/>
    <w:tmpl w:val="CC9882B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46A18"/>
    <w:multiLevelType w:val="hybridMultilevel"/>
    <w:tmpl w:val="15BACF6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B0FC8"/>
    <w:multiLevelType w:val="hybridMultilevel"/>
    <w:tmpl w:val="5C4C3B30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E049DD"/>
    <w:multiLevelType w:val="hybridMultilevel"/>
    <w:tmpl w:val="A2C84CC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E46AB5"/>
    <w:multiLevelType w:val="hybridMultilevel"/>
    <w:tmpl w:val="5098434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D499D"/>
    <w:multiLevelType w:val="hybridMultilevel"/>
    <w:tmpl w:val="81121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626"/>
    <w:multiLevelType w:val="hybridMultilevel"/>
    <w:tmpl w:val="C148699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F42929"/>
    <w:multiLevelType w:val="hybridMultilevel"/>
    <w:tmpl w:val="E9AAD16A"/>
    <w:lvl w:ilvl="0" w:tplc="64C06F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F6F89"/>
    <w:multiLevelType w:val="hybridMultilevel"/>
    <w:tmpl w:val="B480005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632110"/>
    <w:multiLevelType w:val="hybridMultilevel"/>
    <w:tmpl w:val="8686621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1E4B2A"/>
    <w:multiLevelType w:val="hybridMultilevel"/>
    <w:tmpl w:val="CD00F15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EA01F2"/>
    <w:multiLevelType w:val="hybridMultilevel"/>
    <w:tmpl w:val="4CDCE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E0C"/>
    <w:multiLevelType w:val="hybridMultilevel"/>
    <w:tmpl w:val="7CDC7742"/>
    <w:lvl w:ilvl="0" w:tplc="822E83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A7A8C"/>
    <w:multiLevelType w:val="hybridMultilevel"/>
    <w:tmpl w:val="C700BF2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F6E13DA"/>
    <w:multiLevelType w:val="hybridMultilevel"/>
    <w:tmpl w:val="1F42B24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FC5FA3"/>
    <w:multiLevelType w:val="hybridMultilevel"/>
    <w:tmpl w:val="7C343A8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43E12"/>
    <w:multiLevelType w:val="hybridMultilevel"/>
    <w:tmpl w:val="4D2CEC2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0"/>
  </w:num>
  <w:num w:numId="3">
    <w:abstractNumId w:val="7"/>
  </w:num>
  <w:num w:numId="4">
    <w:abstractNumId w:val="28"/>
  </w:num>
  <w:num w:numId="5">
    <w:abstractNumId w:val="6"/>
  </w:num>
  <w:num w:numId="6">
    <w:abstractNumId w:val="20"/>
  </w:num>
  <w:num w:numId="7">
    <w:abstractNumId w:val="21"/>
  </w:num>
  <w:num w:numId="8">
    <w:abstractNumId w:val="15"/>
  </w:num>
  <w:num w:numId="9">
    <w:abstractNumId w:val="31"/>
  </w:num>
  <w:num w:numId="10">
    <w:abstractNumId w:val="32"/>
  </w:num>
  <w:num w:numId="11">
    <w:abstractNumId w:val="22"/>
  </w:num>
  <w:num w:numId="12">
    <w:abstractNumId w:val="14"/>
  </w:num>
  <w:num w:numId="13">
    <w:abstractNumId w:val="13"/>
  </w:num>
  <w:num w:numId="14">
    <w:abstractNumId w:val="24"/>
  </w:num>
  <w:num w:numId="15">
    <w:abstractNumId w:val="16"/>
  </w:num>
  <w:num w:numId="16">
    <w:abstractNumId w:val="5"/>
  </w:num>
  <w:num w:numId="17">
    <w:abstractNumId w:val="19"/>
  </w:num>
  <w:num w:numId="18">
    <w:abstractNumId w:val="10"/>
  </w:num>
  <w:num w:numId="19">
    <w:abstractNumId w:val="17"/>
  </w:num>
  <w:num w:numId="20">
    <w:abstractNumId w:val="27"/>
  </w:num>
  <w:num w:numId="21">
    <w:abstractNumId w:val="34"/>
  </w:num>
  <w:num w:numId="22">
    <w:abstractNumId w:val="12"/>
  </w:num>
  <w:num w:numId="23">
    <w:abstractNumId w:val="9"/>
  </w:num>
  <w:num w:numId="24">
    <w:abstractNumId w:val="25"/>
  </w:num>
  <w:num w:numId="25">
    <w:abstractNumId w:val="8"/>
  </w:num>
  <w:num w:numId="26">
    <w:abstractNumId w:val="0"/>
  </w:num>
  <w:num w:numId="27">
    <w:abstractNumId w:val="29"/>
  </w:num>
  <w:num w:numId="28">
    <w:abstractNumId w:val="4"/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8"/>
  </w:num>
  <w:num w:numId="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BC9"/>
    <w:rsid w:val="0000233F"/>
    <w:rsid w:val="000043B8"/>
    <w:rsid w:val="0000484E"/>
    <w:rsid w:val="00004CFE"/>
    <w:rsid w:val="00005B0D"/>
    <w:rsid w:val="00006219"/>
    <w:rsid w:val="000065A1"/>
    <w:rsid w:val="000075B5"/>
    <w:rsid w:val="000077C6"/>
    <w:rsid w:val="00011844"/>
    <w:rsid w:val="000120B9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09FA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BB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5709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879F1"/>
    <w:rsid w:val="0009054B"/>
    <w:rsid w:val="00091A5F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4AC9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557"/>
    <w:rsid w:val="000C3DE4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D95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3EB5"/>
    <w:rsid w:val="001541A7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76B"/>
    <w:rsid w:val="00183898"/>
    <w:rsid w:val="0018396C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1B14"/>
    <w:rsid w:val="001D2DC5"/>
    <w:rsid w:val="001D378E"/>
    <w:rsid w:val="001D398F"/>
    <w:rsid w:val="001D3BEF"/>
    <w:rsid w:val="001D48A7"/>
    <w:rsid w:val="001D50CC"/>
    <w:rsid w:val="001D5783"/>
    <w:rsid w:val="001D5E29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CD7"/>
    <w:rsid w:val="001F329F"/>
    <w:rsid w:val="001F3399"/>
    <w:rsid w:val="001F3E1C"/>
    <w:rsid w:val="001F43F7"/>
    <w:rsid w:val="001F56D7"/>
    <w:rsid w:val="001F571B"/>
    <w:rsid w:val="001F623A"/>
    <w:rsid w:val="001F673E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05817"/>
    <w:rsid w:val="002071D8"/>
    <w:rsid w:val="002104A9"/>
    <w:rsid w:val="002117E9"/>
    <w:rsid w:val="00212AEF"/>
    <w:rsid w:val="0021310B"/>
    <w:rsid w:val="002137FF"/>
    <w:rsid w:val="00213F4D"/>
    <w:rsid w:val="00214D24"/>
    <w:rsid w:val="002163B5"/>
    <w:rsid w:val="00216CA6"/>
    <w:rsid w:val="00217BF0"/>
    <w:rsid w:val="00217F96"/>
    <w:rsid w:val="00220A0A"/>
    <w:rsid w:val="00221A1A"/>
    <w:rsid w:val="00221EDA"/>
    <w:rsid w:val="00222187"/>
    <w:rsid w:val="00222876"/>
    <w:rsid w:val="00222D40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C8E"/>
    <w:rsid w:val="00231294"/>
    <w:rsid w:val="00231368"/>
    <w:rsid w:val="00232779"/>
    <w:rsid w:val="00232917"/>
    <w:rsid w:val="00233E0B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D20"/>
    <w:rsid w:val="00245E02"/>
    <w:rsid w:val="00246640"/>
    <w:rsid w:val="002466D7"/>
    <w:rsid w:val="00246A48"/>
    <w:rsid w:val="00247798"/>
    <w:rsid w:val="00247A24"/>
    <w:rsid w:val="00247D38"/>
    <w:rsid w:val="00247EDF"/>
    <w:rsid w:val="002500E4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2A3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DFA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6A8"/>
    <w:rsid w:val="00310738"/>
    <w:rsid w:val="00310DDA"/>
    <w:rsid w:val="00310EAC"/>
    <w:rsid w:val="00311464"/>
    <w:rsid w:val="00311611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A3D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745"/>
    <w:rsid w:val="00335BBA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2B6C"/>
    <w:rsid w:val="003435B9"/>
    <w:rsid w:val="003448A6"/>
    <w:rsid w:val="00345683"/>
    <w:rsid w:val="00345F5C"/>
    <w:rsid w:val="00346D13"/>
    <w:rsid w:val="00347A40"/>
    <w:rsid w:val="00347D69"/>
    <w:rsid w:val="00347E24"/>
    <w:rsid w:val="00350B08"/>
    <w:rsid w:val="00350E76"/>
    <w:rsid w:val="0035271D"/>
    <w:rsid w:val="00352A9B"/>
    <w:rsid w:val="00352B43"/>
    <w:rsid w:val="00352E72"/>
    <w:rsid w:val="003547BA"/>
    <w:rsid w:val="00354EA1"/>
    <w:rsid w:val="003559B8"/>
    <w:rsid w:val="003560FD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44B1"/>
    <w:rsid w:val="00374BFE"/>
    <w:rsid w:val="00375086"/>
    <w:rsid w:val="00375160"/>
    <w:rsid w:val="00375F0E"/>
    <w:rsid w:val="00375FA8"/>
    <w:rsid w:val="00376C97"/>
    <w:rsid w:val="0037728A"/>
    <w:rsid w:val="00377A1B"/>
    <w:rsid w:val="00380239"/>
    <w:rsid w:val="003813F5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429D"/>
    <w:rsid w:val="003A4BDD"/>
    <w:rsid w:val="003A4F0C"/>
    <w:rsid w:val="003A4FB9"/>
    <w:rsid w:val="003A52DF"/>
    <w:rsid w:val="003A5488"/>
    <w:rsid w:val="003A5932"/>
    <w:rsid w:val="003A6784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CDB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A6C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3605"/>
    <w:rsid w:val="00404027"/>
    <w:rsid w:val="00404062"/>
    <w:rsid w:val="004044A3"/>
    <w:rsid w:val="004047AB"/>
    <w:rsid w:val="0040557A"/>
    <w:rsid w:val="004061B8"/>
    <w:rsid w:val="004104F9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B8C"/>
    <w:rsid w:val="00423117"/>
    <w:rsid w:val="00423118"/>
    <w:rsid w:val="00423B29"/>
    <w:rsid w:val="00423B36"/>
    <w:rsid w:val="0042403E"/>
    <w:rsid w:val="00424BF1"/>
    <w:rsid w:val="00424D35"/>
    <w:rsid w:val="00425048"/>
    <w:rsid w:val="0042685D"/>
    <w:rsid w:val="004268BB"/>
    <w:rsid w:val="004273F6"/>
    <w:rsid w:val="00427BDC"/>
    <w:rsid w:val="00427D15"/>
    <w:rsid w:val="00430CE0"/>
    <w:rsid w:val="00430DAD"/>
    <w:rsid w:val="00431A8D"/>
    <w:rsid w:val="0043242E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2A0"/>
    <w:rsid w:val="0046176C"/>
    <w:rsid w:val="004621A2"/>
    <w:rsid w:val="00462FF5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191"/>
    <w:rsid w:val="00480DB3"/>
    <w:rsid w:val="0048106C"/>
    <w:rsid w:val="004811DB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43E2"/>
    <w:rsid w:val="004A58E4"/>
    <w:rsid w:val="004A58FE"/>
    <w:rsid w:val="004A6614"/>
    <w:rsid w:val="004A6DAB"/>
    <w:rsid w:val="004B0600"/>
    <w:rsid w:val="004B0D67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056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896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897"/>
    <w:rsid w:val="00515AF5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2EF4"/>
    <w:rsid w:val="00533BA0"/>
    <w:rsid w:val="00534984"/>
    <w:rsid w:val="00535761"/>
    <w:rsid w:val="00536883"/>
    <w:rsid w:val="00536D3E"/>
    <w:rsid w:val="00536D96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02"/>
    <w:rsid w:val="0055453A"/>
    <w:rsid w:val="00554920"/>
    <w:rsid w:val="00554DFB"/>
    <w:rsid w:val="0055682B"/>
    <w:rsid w:val="00556DA4"/>
    <w:rsid w:val="00557555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5FB4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508F"/>
    <w:rsid w:val="005B526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0D8"/>
    <w:rsid w:val="00693193"/>
    <w:rsid w:val="006931BB"/>
    <w:rsid w:val="006945C3"/>
    <w:rsid w:val="006949EE"/>
    <w:rsid w:val="006961FA"/>
    <w:rsid w:val="00696A44"/>
    <w:rsid w:val="006A07C1"/>
    <w:rsid w:val="006A18F4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8DB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CB9"/>
    <w:rsid w:val="006E0F30"/>
    <w:rsid w:val="006E1257"/>
    <w:rsid w:val="006E1660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571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BF4"/>
    <w:rsid w:val="00763975"/>
    <w:rsid w:val="007646BE"/>
    <w:rsid w:val="00764ED2"/>
    <w:rsid w:val="00765E42"/>
    <w:rsid w:val="0076716A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245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A09"/>
    <w:rsid w:val="007A65EE"/>
    <w:rsid w:val="007A66EA"/>
    <w:rsid w:val="007A694C"/>
    <w:rsid w:val="007A6A61"/>
    <w:rsid w:val="007A6E81"/>
    <w:rsid w:val="007A7FE5"/>
    <w:rsid w:val="007B184D"/>
    <w:rsid w:val="007B1E0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32E5"/>
    <w:rsid w:val="007E4E9F"/>
    <w:rsid w:val="007E66BF"/>
    <w:rsid w:val="007E6957"/>
    <w:rsid w:val="007E7028"/>
    <w:rsid w:val="007F0536"/>
    <w:rsid w:val="007F0C96"/>
    <w:rsid w:val="007F10E4"/>
    <w:rsid w:val="007F14A2"/>
    <w:rsid w:val="007F16FE"/>
    <w:rsid w:val="007F1DA5"/>
    <w:rsid w:val="007F22D1"/>
    <w:rsid w:val="007F2AC3"/>
    <w:rsid w:val="007F33D4"/>
    <w:rsid w:val="007F3869"/>
    <w:rsid w:val="007F3921"/>
    <w:rsid w:val="007F4310"/>
    <w:rsid w:val="007F4BD6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337"/>
    <w:rsid w:val="00802CA9"/>
    <w:rsid w:val="00802E2C"/>
    <w:rsid w:val="00803276"/>
    <w:rsid w:val="0080334E"/>
    <w:rsid w:val="00803B2C"/>
    <w:rsid w:val="00803FAE"/>
    <w:rsid w:val="008045C4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A22"/>
    <w:rsid w:val="008235ED"/>
    <w:rsid w:val="00823C1F"/>
    <w:rsid w:val="00823EF1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3C71"/>
    <w:rsid w:val="0085461B"/>
    <w:rsid w:val="00854D16"/>
    <w:rsid w:val="00855B9F"/>
    <w:rsid w:val="00855EAB"/>
    <w:rsid w:val="00855FF9"/>
    <w:rsid w:val="00856B3B"/>
    <w:rsid w:val="00856C50"/>
    <w:rsid w:val="00857F0F"/>
    <w:rsid w:val="0086066E"/>
    <w:rsid w:val="00860CC9"/>
    <w:rsid w:val="008613EB"/>
    <w:rsid w:val="0086199C"/>
    <w:rsid w:val="00862532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1CE"/>
    <w:rsid w:val="00876DA4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6DF"/>
    <w:rsid w:val="008F76EE"/>
    <w:rsid w:val="008F7ECC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BD3"/>
    <w:rsid w:val="00914CC9"/>
    <w:rsid w:val="00914E2B"/>
    <w:rsid w:val="00916D99"/>
    <w:rsid w:val="0091713F"/>
    <w:rsid w:val="009178B2"/>
    <w:rsid w:val="009205D7"/>
    <w:rsid w:val="0092093B"/>
    <w:rsid w:val="00920C00"/>
    <w:rsid w:val="00921F21"/>
    <w:rsid w:val="009223F6"/>
    <w:rsid w:val="00922D9D"/>
    <w:rsid w:val="00923A9C"/>
    <w:rsid w:val="00924642"/>
    <w:rsid w:val="00924892"/>
    <w:rsid w:val="009248D9"/>
    <w:rsid w:val="00924F29"/>
    <w:rsid w:val="009251EC"/>
    <w:rsid w:val="009252C5"/>
    <w:rsid w:val="00925646"/>
    <w:rsid w:val="00925660"/>
    <w:rsid w:val="00925E34"/>
    <w:rsid w:val="00925FB0"/>
    <w:rsid w:val="009279BD"/>
    <w:rsid w:val="0093029C"/>
    <w:rsid w:val="009308BD"/>
    <w:rsid w:val="00931799"/>
    <w:rsid w:val="009320CF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A2E"/>
    <w:rsid w:val="00952847"/>
    <w:rsid w:val="00953965"/>
    <w:rsid w:val="00955289"/>
    <w:rsid w:val="0095540A"/>
    <w:rsid w:val="00955D2F"/>
    <w:rsid w:val="00955E5B"/>
    <w:rsid w:val="0095626F"/>
    <w:rsid w:val="00956718"/>
    <w:rsid w:val="0096094D"/>
    <w:rsid w:val="00960A3A"/>
    <w:rsid w:val="00960ADD"/>
    <w:rsid w:val="00960B5A"/>
    <w:rsid w:val="0096123A"/>
    <w:rsid w:val="009619C6"/>
    <w:rsid w:val="009623C2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F15"/>
    <w:rsid w:val="009D284A"/>
    <w:rsid w:val="009D34AF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579D7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6546"/>
    <w:rsid w:val="00A668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5BE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402D"/>
    <w:rsid w:val="00B04AAE"/>
    <w:rsid w:val="00B05D0B"/>
    <w:rsid w:val="00B061D8"/>
    <w:rsid w:val="00B06563"/>
    <w:rsid w:val="00B071FA"/>
    <w:rsid w:val="00B079B5"/>
    <w:rsid w:val="00B10004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92C"/>
    <w:rsid w:val="00B16E31"/>
    <w:rsid w:val="00B20608"/>
    <w:rsid w:val="00B219DC"/>
    <w:rsid w:val="00B23167"/>
    <w:rsid w:val="00B236A1"/>
    <w:rsid w:val="00B23738"/>
    <w:rsid w:val="00B23D73"/>
    <w:rsid w:val="00B23E11"/>
    <w:rsid w:val="00B24B0F"/>
    <w:rsid w:val="00B258DF"/>
    <w:rsid w:val="00B25B1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988"/>
    <w:rsid w:val="00B97DC0"/>
    <w:rsid w:val="00B97EA5"/>
    <w:rsid w:val="00BA0CF9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6410"/>
    <w:rsid w:val="00BB705A"/>
    <w:rsid w:val="00BC030D"/>
    <w:rsid w:val="00BC07F2"/>
    <w:rsid w:val="00BC0DC2"/>
    <w:rsid w:val="00BC1C2C"/>
    <w:rsid w:val="00BC22E6"/>
    <w:rsid w:val="00BC3BA3"/>
    <w:rsid w:val="00BC42DF"/>
    <w:rsid w:val="00BC4339"/>
    <w:rsid w:val="00BC4F14"/>
    <w:rsid w:val="00BC50E2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4D02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4DC7"/>
    <w:rsid w:val="00C86336"/>
    <w:rsid w:val="00C86602"/>
    <w:rsid w:val="00C86C48"/>
    <w:rsid w:val="00C87C0A"/>
    <w:rsid w:val="00C912CD"/>
    <w:rsid w:val="00C92093"/>
    <w:rsid w:val="00C9247D"/>
    <w:rsid w:val="00C92C7A"/>
    <w:rsid w:val="00C9331A"/>
    <w:rsid w:val="00C935D3"/>
    <w:rsid w:val="00C9366A"/>
    <w:rsid w:val="00C9393A"/>
    <w:rsid w:val="00C93C2B"/>
    <w:rsid w:val="00C94A85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A94"/>
    <w:rsid w:val="00CB4427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E05"/>
    <w:rsid w:val="00D13BBC"/>
    <w:rsid w:val="00D141FF"/>
    <w:rsid w:val="00D14F6A"/>
    <w:rsid w:val="00D15807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3061C"/>
    <w:rsid w:val="00D32B20"/>
    <w:rsid w:val="00D3396D"/>
    <w:rsid w:val="00D339FE"/>
    <w:rsid w:val="00D345F6"/>
    <w:rsid w:val="00D35F21"/>
    <w:rsid w:val="00D36ED9"/>
    <w:rsid w:val="00D37279"/>
    <w:rsid w:val="00D372E5"/>
    <w:rsid w:val="00D407D2"/>
    <w:rsid w:val="00D407D7"/>
    <w:rsid w:val="00D40871"/>
    <w:rsid w:val="00D40C63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434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1D5D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0E55"/>
    <w:rsid w:val="00D927BA"/>
    <w:rsid w:val="00D93751"/>
    <w:rsid w:val="00D93BFF"/>
    <w:rsid w:val="00D9463D"/>
    <w:rsid w:val="00D948FE"/>
    <w:rsid w:val="00D94A64"/>
    <w:rsid w:val="00D94F7D"/>
    <w:rsid w:val="00D95035"/>
    <w:rsid w:val="00D95647"/>
    <w:rsid w:val="00D95BEC"/>
    <w:rsid w:val="00D97DB3"/>
    <w:rsid w:val="00DA0469"/>
    <w:rsid w:val="00DA0556"/>
    <w:rsid w:val="00DA084C"/>
    <w:rsid w:val="00DA11CC"/>
    <w:rsid w:val="00DA2253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F4A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38CD"/>
    <w:rsid w:val="00E338FE"/>
    <w:rsid w:val="00E33CF2"/>
    <w:rsid w:val="00E34619"/>
    <w:rsid w:val="00E34EC2"/>
    <w:rsid w:val="00E36409"/>
    <w:rsid w:val="00E36479"/>
    <w:rsid w:val="00E37195"/>
    <w:rsid w:val="00E40525"/>
    <w:rsid w:val="00E415BD"/>
    <w:rsid w:val="00E419E4"/>
    <w:rsid w:val="00E42320"/>
    <w:rsid w:val="00E42AD5"/>
    <w:rsid w:val="00E42EDE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A007A"/>
    <w:rsid w:val="00EA019D"/>
    <w:rsid w:val="00EA0480"/>
    <w:rsid w:val="00EA0A7D"/>
    <w:rsid w:val="00EA0FC2"/>
    <w:rsid w:val="00EA1136"/>
    <w:rsid w:val="00EA1BE3"/>
    <w:rsid w:val="00EA1D38"/>
    <w:rsid w:val="00EA269A"/>
    <w:rsid w:val="00EA299E"/>
    <w:rsid w:val="00EA2E35"/>
    <w:rsid w:val="00EA36F9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533F"/>
    <w:rsid w:val="00EB7262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B63"/>
    <w:rsid w:val="00EC6FB4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5651"/>
    <w:rsid w:val="00EE60C9"/>
    <w:rsid w:val="00EE6111"/>
    <w:rsid w:val="00EE6545"/>
    <w:rsid w:val="00EE65B7"/>
    <w:rsid w:val="00EE69BB"/>
    <w:rsid w:val="00EE6BF7"/>
    <w:rsid w:val="00EE7A40"/>
    <w:rsid w:val="00EE7C7F"/>
    <w:rsid w:val="00EE7D8A"/>
    <w:rsid w:val="00EF03D3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5632"/>
    <w:rsid w:val="00F0669C"/>
    <w:rsid w:val="00F0686A"/>
    <w:rsid w:val="00F077A3"/>
    <w:rsid w:val="00F102BE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1AE7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119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4ED"/>
    <w:rsid w:val="00F72751"/>
    <w:rsid w:val="00F73808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2DAA"/>
    <w:rsid w:val="00F844F8"/>
    <w:rsid w:val="00F84559"/>
    <w:rsid w:val="00F84988"/>
    <w:rsid w:val="00F84C3C"/>
    <w:rsid w:val="00F85E9E"/>
    <w:rsid w:val="00F86514"/>
    <w:rsid w:val="00F86748"/>
    <w:rsid w:val="00F867A1"/>
    <w:rsid w:val="00F8689C"/>
    <w:rsid w:val="00F87A62"/>
    <w:rsid w:val="00F90696"/>
    <w:rsid w:val="00F9130B"/>
    <w:rsid w:val="00F91F47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31"/>
    <w:rsid w:val="00FB19C3"/>
    <w:rsid w:val="00FB2C62"/>
    <w:rsid w:val="00FB3551"/>
    <w:rsid w:val="00FB4119"/>
    <w:rsid w:val="00FB450E"/>
    <w:rsid w:val="00FB4A77"/>
    <w:rsid w:val="00FB6252"/>
    <w:rsid w:val="00FB65F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3273"/>
    <w:rsid w:val="00FE45F6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723F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E2C2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4D02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2A56-5C8B-44B6-BB96-6C47A597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2618</Words>
  <Characters>18068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Molnár Edit</cp:lastModifiedBy>
  <cp:revision>6</cp:revision>
  <cp:lastPrinted>2020-07-06T05:43:00Z</cp:lastPrinted>
  <dcterms:created xsi:type="dcterms:W3CDTF">2020-07-24T07:35:00Z</dcterms:created>
  <dcterms:modified xsi:type="dcterms:W3CDTF">2020-07-24T07:43:00Z</dcterms:modified>
</cp:coreProperties>
</file>